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90" w:rsidRPr="00E50014" w:rsidRDefault="005E1390" w:rsidP="005E1390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 w:rsidRPr="00913DEB">
        <w:rPr>
          <w:color w:val="FF0000"/>
        </w:rP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05pt" o:ole="">
            <v:imagedata r:id="rId8" o:title=""/>
          </v:shape>
          <o:OLEObject Type="Embed" ProgID="CorelDraw.Graphic.24" ShapeID="_x0000_i1025" DrawAspect="Content" ObjectID="_1801466082" r:id="rId9"/>
        </w:object>
      </w:r>
    </w:p>
    <w:p w:rsidR="005E1390" w:rsidRPr="00C251AC" w:rsidRDefault="005E1390" w:rsidP="005E1390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5E1390" w:rsidRDefault="005E1390" w:rsidP="005E1390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5E1390" w:rsidRPr="00C251AC" w:rsidRDefault="005E1390" w:rsidP="005E1390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5E1390" w:rsidRPr="00C251AC" w:rsidRDefault="005E1390" w:rsidP="005E1390">
      <w:pPr>
        <w:pStyle w:val="a7"/>
        <w:rPr>
          <w:sz w:val="28"/>
          <w:szCs w:val="28"/>
        </w:rPr>
      </w:pPr>
    </w:p>
    <w:p w:rsidR="005E1390" w:rsidRPr="00C251AC" w:rsidRDefault="005E1390" w:rsidP="005E1390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5E1390" w:rsidRPr="00184B29" w:rsidRDefault="005E1390" w:rsidP="005E139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463BA5" w:rsidRPr="005E1390" w:rsidRDefault="005E1390" w:rsidP="005E1390">
      <w:pPr>
        <w:widowControl w:val="0"/>
        <w:rPr>
          <w:sz w:val="28"/>
        </w:rPr>
      </w:pPr>
      <w:r>
        <w:rPr>
          <w:sz w:val="28"/>
        </w:rPr>
        <w:t xml:space="preserve">от __________________ № _______ </w:t>
      </w:r>
    </w:p>
    <w:tbl>
      <w:tblPr>
        <w:tblW w:w="10315" w:type="dxa"/>
        <w:tblLook w:val="04A0"/>
      </w:tblPr>
      <w:tblGrid>
        <w:gridCol w:w="7196"/>
        <w:gridCol w:w="3119"/>
      </w:tblGrid>
      <w:tr w:rsidR="000E3861" w:rsidRPr="00367683" w:rsidTr="009A333B">
        <w:tc>
          <w:tcPr>
            <w:tcW w:w="7196" w:type="dxa"/>
          </w:tcPr>
          <w:p w:rsidR="000E3861" w:rsidRPr="00367683" w:rsidRDefault="008A07E9" w:rsidP="008A07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07E9">
              <w:rPr>
                <w:rFonts w:ascii="Times New Roman" w:hAnsi="Times New Roman"/>
                <w:color w:val="000000"/>
                <w:sz w:val="28"/>
                <w:szCs w:val="28"/>
              </w:rPr>
              <w:t>Об утверждении Администрати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вного регламента предоставления </w:t>
            </w:r>
            <w:r w:rsidRPr="008A0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Управлением образования </w:t>
            </w:r>
            <w:r w:rsidRPr="008A07E9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«Сафоновский район» Смоленской области муниципальной услуги  «Организация отдыха и оздоровления детей, проживающих на территории муниципального образования «Сафоновский муниципальный округ» Смоленской области, в лагерях с дневным пребыванием детей на базе муниципальных образовательных учреждений Сафоновского муниципального округа Смоленской области, а так же в загородных детских оздоровительных лагерях, расположенных на территории Российской Федерации</w:t>
            </w:r>
            <w:proofErr w:type="gramEnd"/>
            <w:r w:rsidRPr="008A07E9">
              <w:rPr>
                <w:rFonts w:ascii="Times New Roman" w:hAnsi="Times New Roman"/>
                <w:sz w:val="28"/>
                <w:szCs w:val="28"/>
              </w:rPr>
              <w:t>, в каникулярное время»</w:t>
            </w:r>
          </w:p>
        </w:tc>
        <w:tc>
          <w:tcPr>
            <w:tcW w:w="3119" w:type="dxa"/>
          </w:tcPr>
          <w:p w:rsidR="000E3861" w:rsidRPr="00367683" w:rsidRDefault="000E3861" w:rsidP="009A33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07E9" w:rsidRPr="008A07E9" w:rsidRDefault="008A07E9" w:rsidP="00BF197F">
      <w:pPr>
        <w:tabs>
          <w:tab w:val="left" w:pos="10206"/>
        </w:tabs>
        <w:ind w:firstLine="709"/>
        <w:jc w:val="both"/>
        <w:rPr>
          <w:rFonts w:ascii="Times New Roman" w:hAnsi="Times New Roman"/>
        </w:rPr>
      </w:pPr>
      <w:r w:rsidRPr="008A07E9">
        <w:rPr>
          <w:rFonts w:ascii="Times New Roman" w:hAnsi="Times New Roman"/>
          <w:sz w:val="28"/>
        </w:rPr>
        <w:t xml:space="preserve">В соответствии с Федеральными законами от 27.07.2010 № 210-ФЗ                         «Об организации предоставления государственных и муниципальных услуг»,                     от 06.10.2003 № 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район» Смоленской области от 16.05.2024 № 797, руководствуясь </w:t>
      </w:r>
      <w:r w:rsidRPr="008A07E9">
        <w:rPr>
          <w:rFonts w:ascii="Times New Roman" w:hAnsi="Times New Roman"/>
          <w:sz w:val="28"/>
          <w:szCs w:val="28"/>
        </w:rPr>
        <w:t xml:space="preserve">Федеральным законом от 27.07.2010 № 210-ФЗ «Об организации предоставления государственных и муниципальных услуг», </w:t>
      </w:r>
      <w:r w:rsidRPr="008A07E9">
        <w:rPr>
          <w:rFonts w:ascii="Times New Roman" w:hAnsi="Times New Roman"/>
          <w:sz w:val="28"/>
        </w:rPr>
        <w:t>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955CE5" w:rsidRPr="005E1390" w:rsidRDefault="00955CE5" w:rsidP="009A333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10D08" w:rsidRPr="009A333B" w:rsidRDefault="00010D08" w:rsidP="009A333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33B">
        <w:rPr>
          <w:rFonts w:ascii="Times New Roman" w:hAnsi="Times New Roman"/>
          <w:sz w:val="28"/>
          <w:szCs w:val="28"/>
        </w:rPr>
        <w:t>ПОСТАНОВЛЯЕТ:</w:t>
      </w:r>
    </w:p>
    <w:p w:rsidR="00010D08" w:rsidRPr="009A333B" w:rsidRDefault="00010D08" w:rsidP="009A33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490" w:rsidRPr="003473F8" w:rsidRDefault="00C41490" w:rsidP="00BF1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33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A333B">
        <w:rPr>
          <w:rFonts w:ascii="Times New Roman" w:hAnsi="Times New Roman"/>
          <w:sz w:val="28"/>
          <w:szCs w:val="28"/>
        </w:rPr>
        <w:t xml:space="preserve">Утвердить прилагаемый Административный регламент предоставления </w:t>
      </w:r>
      <w:r w:rsidR="005E1390">
        <w:rPr>
          <w:rFonts w:ascii="Times New Roman" w:hAnsi="Times New Roman"/>
          <w:sz w:val="28"/>
          <w:szCs w:val="28"/>
        </w:rPr>
        <w:t>Управлением</w:t>
      </w:r>
      <w:r w:rsidRPr="009A333B">
        <w:rPr>
          <w:rFonts w:ascii="Times New Roman" w:hAnsi="Times New Roman"/>
          <w:sz w:val="28"/>
          <w:szCs w:val="28"/>
        </w:rPr>
        <w:t xml:space="preserve"> образовани</w:t>
      </w:r>
      <w:r w:rsidR="005E1390">
        <w:rPr>
          <w:rFonts w:ascii="Times New Roman" w:hAnsi="Times New Roman"/>
          <w:sz w:val="28"/>
          <w:szCs w:val="28"/>
        </w:rPr>
        <w:t>я</w:t>
      </w:r>
      <w:r w:rsidRPr="009A333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«Сафоновский </w:t>
      </w:r>
      <w:r w:rsidR="005E1390">
        <w:rPr>
          <w:rFonts w:ascii="Times New Roman" w:hAnsi="Times New Roman"/>
          <w:sz w:val="28"/>
          <w:szCs w:val="28"/>
        </w:rPr>
        <w:t>муниципальный округ</w:t>
      </w:r>
      <w:r w:rsidRPr="009A333B">
        <w:rPr>
          <w:rFonts w:ascii="Times New Roman" w:hAnsi="Times New Roman"/>
          <w:sz w:val="28"/>
          <w:szCs w:val="28"/>
        </w:rPr>
        <w:t>» Смоленской области муниципальной услуги «</w:t>
      </w:r>
      <w:r w:rsidR="008A07E9" w:rsidRPr="008A07E9">
        <w:rPr>
          <w:rFonts w:ascii="Times New Roman" w:hAnsi="Times New Roman"/>
          <w:sz w:val="28"/>
          <w:szCs w:val="28"/>
        </w:rPr>
        <w:t>Организация отдыха и оздоровления детей, проживающих на территории муниципального образования «Сафоновский муниципальный округ» Смоленской области, в лагерях с дневным пребыванием детей на базе муниципальных образовательных учреждений Сафоновского муниципального округа Смоленской области, а так же в загородных детских оздоровительных лагерях, расположенных на территории Российской</w:t>
      </w:r>
      <w:proofErr w:type="gramEnd"/>
      <w:r w:rsidR="008A07E9" w:rsidRPr="008A07E9">
        <w:rPr>
          <w:rFonts w:ascii="Times New Roman" w:hAnsi="Times New Roman"/>
          <w:sz w:val="28"/>
          <w:szCs w:val="28"/>
        </w:rPr>
        <w:t xml:space="preserve"> Федерации, в каникулярное время</w:t>
      </w:r>
      <w:r w:rsidRPr="003473F8">
        <w:rPr>
          <w:rFonts w:ascii="Times New Roman" w:hAnsi="Times New Roman"/>
          <w:sz w:val="28"/>
          <w:szCs w:val="28"/>
        </w:rPr>
        <w:t>».</w:t>
      </w:r>
    </w:p>
    <w:p w:rsidR="0088531F" w:rsidRPr="003473F8" w:rsidRDefault="00C41490" w:rsidP="00BF19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3F8">
        <w:rPr>
          <w:rFonts w:ascii="Times New Roman" w:hAnsi="Times New Roman"/>
          <w:sz w:val="28"/>
          <w:szCs w:val="28"/>
        </w:rPr>
        <w:t xml:space="preserve">2. </w:t>
      </w:r>
      <w:r w:rsidR="0088531F" w:rsidRPr="003473F8">
        <w:rPr>
          <w:rFonts w:ascii="Times New Roman" w:hAnsi="Times New Roman"/>
          <w:sz w:val="28"/>
          <w:szCs w:val="28"/>
        </w:rPr>
        <w:t>Считать утратившим</w:t>
      </w:r>
      <w:r w:rsidR="003473F8">
        <w:rPr>
          <w:rFonts w:ascii="Times New Roman" w:hAnsi="Times New Roman"/>
          <w:sz w:val="28"/>
          <w:szCs w:val="28"/>
        </w:rPr>
        <w:t>и</w:t>
      </w:r>
      <w:r w:rsidR="0088531F" w:rsidRPr="003473F8">
        <w:rPr>
          <w:rFonts w:ascii="Times New Roman" w:hAnsi="Times New Roman"/>
          <w:sz w:val="28"/>
          <w:szCs w:val="28"/>
        </w:rPr>
        <w:t xml:space="preserve"> силу: постановлением Администрации муниципального образования «Сафоновский</w:t>
      </w:r>
      <w:r w:rsidR="008A07E9">
        <w:rPr>
          <w:rFonts w:ascii="Times New Roman" w:hAnsi="Times New Roman"/>
          <w:sz w:val="28"/>
          <w:szCs w:val="28"/>
        </w:rPr>
        <w:t xml:space="preserve"> район» Смоленской области от 02</w:t>
      </w:r>
      <w:r w:rsidR="0088531F" w:rsidRPr="003473F8">
        <w:rPr>
          <w:rFonts w:ascii="Times New Roman" w:hAnsi="Times New Roman"/>
          <w:sz w:val="28"/>
          <w:szCs w:val="28"/>
        </w:rPr>
        <w:t>.0</w:t>
      </w:r>
      <w:r w:rsidR="008A07E9">
        <w:rPr>
          <w:rFonts w:ascii="Times New Roman" w:hAnsi="Times New Roman"/>
          <w:sz w:val="28"/>
          <w:szCs w:val="28"/>
        </w:rPr>
        <w:t>4</w:t>
      </w:r>
      <w:r w:rsidR="0088531F" w:rsidRPr="003473F8">
        <w:rPr>
          <w:rFonts w:ascii="Times New Roman" w:hAnsi="Times New Roman"/>
          <w:sz w:val="28"/>
          <w:szCs w:val="28"/>
        </w:rPr>
        <w:t>.20</w:t>
      </w:r>
      <w:r w:rsidR="008A07E9">
        <w:rPr>
          <w:rFonts w:ascii="Times New Roman" w:hAnsi="Times New Roman"/>
          <w:sz w:val="28"/>
          <w:szCs w:val="28"/>
        </w:rPr>
        <w:t>13</w:t>
      </w:r>
      <w:r w:rsidR="0088531F" w:rsidRPr="003473F8">
        <w:rPr>
          <w:rFonts w:ascii="Times New Roman" w:hAnsi="Times New Roman"/>
          <w:sz w:val="28"/>
          <w:szCs w:val="28"/>
        </w:rPr>
        <w:t xml:space="preserve"> года № </w:t>
      </w:r>
      <w:r w:rsidR="008A07E9">
        <w:rPr>
          <w:rFonts w:ascii="Times New Roman" w:hAnsi="Times New Roman"/>
          <w:sz w:val="28"/>
          <w:szCs w:val="28"/>
        </w:rPr>
        <w:t>411</w:t>
      </w:r>
      <w:r w:rsidR="003473F8">
        <w:rPr>
          <w:rFonts w:ascii="Times New Roman" w:hAnsi="Times New Roman"/>
          <w:sz w:val="28"/>
          <w:szCs w:val="28"/>
        </w:rPr>
        <w:t xml:space="preserve">, </w:t>
      </w:r>
      <w:r w:rsidR="003473F8" w:rsidRPr="003473F8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«Сафоновский район» Смоленской области</w:t>
      </w:r>
      <w:r w:rsidR="003473F8">
        <w:rPr>
          <w:rFonts w:ascii="Times New Roman" w:hAnsi="Times New Roman"/>
          <w:sz w:val="28"/>
          <w:szCs w:val="28"/>
        </w:rPr>
        <w:t xml:space="preserve"> </w:t>
      </w:r>
      <w:r w:rsidR="008A07E9">
        <w:rPr>
          <w:rFonts w:ascii="Times New Roman" w:hAnsi="Times New Roman"/>
          <w:sz w:val="28"/>
          <w:szCs w:val="28"/>
        </w:rPr>
        <w:t>от 25.07.2019 № 1082</w:t>
      </w:r>
      <w:r w:rsidR="003473F8">
        <w:rPr>
          <w:rFonts w:ascii="Times New Roman" w:hAnsi="Times New Roman"/>
          <w:sz w:val="28"/>
          <w:szCs w:val="20"/>
        </w:rPr>
        <w:t>.</w:t>
      </w:r>
    </w:p>
    <w:p w:rsidR="003473F8" w:rsidRPr="003473F8" w:rsidRDefault="003473F8" w:rsidP="00BF19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73F8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3473F8" w:rsidRPr="003473F8" w:rsidRDefault="003473F8" w:rsidP="00BF19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73F8">
        <w:rPr>
          <w:rFonts w:ascii="Times New Roman" w:hAnsi="Times New Roman"/>
          <w:sz w:val="28"/>
          <w:szCs w:val="28"/>
        </w:rPr>
        <w:t>4. Опубликовать настоящее постановление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Интернет.</w:t>
      </w:r>
    </w:p>
    <w:p w:rsidR="00720D43" w:rsidRPr="003473F8" w:rsidRDefault="00720D43" w:rsidP="003473F8">
      <w:pPr>
        <w:pStyle w:val="a7"/>
        <w:rPr>
          <w:rFonts w:ascii="Times New Roman" w:hAnsi="Times New Roman"/>
          <w:sz w:val="28"/>
          <w:szCs w:val="28"/>
        </w:rPr>
      </w:pPr>
    </w:p>
    <w:p w:rsidR="003473F8" w:rsidRPr="003473F8" w:rsidRDefault="003473F8" w:rsidP="003473F8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3473F8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3473F8" w:rsidRPr="003473F8" w:rsidRDefault="003473F8" w:rsidP="003473F8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3473F8">
        <w:rPr>
          <w:rFonts w:ascii="Times New Roman" w:hAnsi="Times New Roman"/>
          <w:color w:val="000000"/>
          <w:sz w:val="28"/>
          <w:szCs w:val="28"/>
        </w:rPr>
        <w:t xml:space="preserve">«Сафоновский муниципальный округ» Смоленской области                 </w:t>
      </w:r>
      <w:r w:rsidRPr="003473F8">
        <w:rPr>
          <w:rFonts w:ascii="Times New Roman" w:hAnsi="Times New Roman"/>
          <w:b/>
          <w:color w:val="000000"/>
          <w:sz w:val="28"/>
          <w:szCs w:val="28"/>
        </w:rPr>
        <w:t>А.А. Царев</w:t>
      </w:r>
    </w:p>
    <w:p w:rsidR="00C41490" w:rsidRPr="003473F8" w:rsidRDefault="00C41490" w:rsidP="003473F8">
      <w:pPr>
        <w:pStyle w:val="a7"/>
        <w:rPr>
          <w:rFonts w:ascii="Times New Roman" w:hAnsi="Times New Roman"/>
          <w:b/>
          <w:sz w:val="28"/>
          <w:szCs w:val="28"/>
        </w:rPr>
      </w:pPr>
    </w:p>
    <w:p w:rsidR="00C41490" w:rsidRPr="003473F8" w:rsidRDefault="00C41490" w:rsidP="003473F8">
      <w:pPr>
        <w:pStyle w:val="a7"/>
        <w:rPr>
          <w:rFonts w:ascii="Times New Roman" w:hAnsi="Times New Roman"/>
          <w:b/>
          <w:sz w:val="28"/>
          <w:szCs w:val="28"/>
        </w:rPr>
      </w:pPr>
    </w:p>
    <w:p w:rsidR="00C41490" w:rsidRPr="003473F8" w:rsidRDefault="00C41490" w:rsidP="003473F8">
      <w:pPr>
        <w:pStyle w:val="a7"/>
        <w:rPr>
          <w:rFonts w:ascii="Times New Roman" w:hAnsi="Times New Roman"/>
          <w:b/>
          <w:sz w:val="28"/>
          <w:szCs w:val="28"/>
        </w:rPr>
      </w:pPr>
      <w:r w:rsidRPr="003473F8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5210"/>
        <w:gridCol w:w="5211"/>
      </w:tblGrid>
      <w:tr w:rsidR="00C41490" w:rsidRPr="003F6833" w:rsidTr="009F6CF8">
        <w:tc>
          <w:tcPr>
            <w:tcW w:w="5210" w:type="dxa"/>
          </w:tcPr>
          <w:p w:rsidR="00C41490" w:rsidRPr="003F6833" w:rsidRDefault="00C41490" w:rsidP="003F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C41490" w:rsidRPr="003F6833" w:rsidRDefault="00C41490" w:rsidP="003F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3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C41490" w:rsidRPr="003F6833" w:rsidRDefault="00C41490" w:rsidP="003F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33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C41490" w:rsidRPr="003F6833" w:rsidRDefault="00C41490" w:rsidP="003F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33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C41490" w:rsidRPr="003F6833" w:rsidRDefault="00C41490" w:rsidP="003F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33">
              <w:rPr>
                <w:rFonts w:ascii="Times New Roman" w:hAnsi="Times New Roman"/>
                <w:sz w:val="28"/>
                <w:szCs w:val="28"/>
              </w:rPr>
              <w:t xml:space="preserve">«Сафоновский </w:t>
            </w:r>
            <w:r w:rsidR="0082520B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Pr="003F683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41490" w:rsidRPr="003F6833" w:rsidRDefault="00C41490" w:rsidP="003F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33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p w:rsidR="00C41490" w:rsidRPr="003F6833" w:rsidRDefault="00C41490" w:rsidP="003F683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3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2520B">
              <w:rPr>
                <w:rFonts w:ascii="Times New Roman" w:hAnsi="Times New Roman"/>
                <w:sz w:val="28"/>
                <w:szCs w:val="28"/>
              </w:rPr>
              <w:t xml:space="preserve"> _____________ </w:t>
            </w:r>
            <w:r w:rsidRPr="003F683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2520B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C41490" w:rsidRPr="003F6833" w:rsidRDefault="00C41490" w:rsidP="003F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1490" w:rsidRPr="003F6833" w:rsidRDefault="00C41490" w:rsidP="003F683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1490" w:rsidRPr="003F6833" w:rsidRDefault="00C41490" w:rsidP="003F683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6833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C41490" w:rsidRPr="003F6833" w:rsidRDefault="00242739" w:rsidP="003473F8">
      <w:pPr>
        <w:pStyle w:val="ConsPlusTitle"/>
        <w:suppressAutoHyphens w:val="0"/>
        <w:jc w:val="center"/>
        <w:rPr>
          <w:rFonts w:cs="Times New Roman"/>
        </w:rPr>
      </w:pPr>
      <w:proofErr w:type="gramStart"/>
      <w:r w:rsidRPr="00D77C1F">
        <w:rPr>
          <w:bCs/>
        </w:rPr>
        <w:t>предоставления</w:t>
      </w:r>
      <w:r>
        <w:rPr>
          <w:rFonts w:cs="Times New Roman"/>
        </w:rPr>
        <w:t xml:space="preserve"> </w:t>
      </w:r>
      <w:r w:rsidR="0082520B">
        <w:rPr>
          <w:rFonts w:cs="Times New Roman"/>
        </w:rPr>
        <w:t>Управлени</w:t>
      </w:r>
      <w:r>
        <w:rPr>
          <w:rFonts w:cs="Times New Roman"/>
        </w:rPr>
        <w:t>ем</w:t>
      </w:r>
      <w:r w:rsidR="00C41490" w:rsidRPr="003F6833">
        <w:rPr>
          <w:rFonts w:cs="Times New Roman"/>
        </w:rPr>
        <w:t xml:space="preserve"> образовани</w:t>
      </w:r>
      <w:r w:rsidR="0082520B">
        <w:rPr>
          <w:rFonts w:cs="Times New Roman"/>
        </w:rPr>
        <w:t>я</w:t>
      </w:r>
      <w:r w:rsidR="00C41490" w:rsidRPr="003F6833">
        <w:rPr>
          <w:rFonts w:cs="Times New Roman"/>
        </w:rPr>
        <w:t xml:space="preserve"> Администрации муниципального образования «Сафоновский </w:t>
      </w:r>
      <w:r w:rsidR="0082520B">
        <w:rPr>
          <w:rFonts w:cs="Times New Roman"/>
        </w:rPr>
        <w:t>муниципальный округ</w:t>
      </w:r>
      <w:r w:rsidR="00C41490" w:rsidRPr="003F6833">
        <w:rPr>
          <w:rFonts w:cs="Times New Roman"/>
        </w:rPr>
        <w:t xml:space="preserve">» Смоленской области </w:t>
      </w:r>
      <w:r>
        <w:rPr>
          <w:bCs/>
        </w:rPr>
        <w:t xml:space="preserve">муниципальной </w:t>
      </w:r>
      <w:r w:rsidRPr="00D77C1F">
        <w:rPr>
          <w:bCs/>
        </w:rPr>
        <w:t>услуги «</w:t>
      </w:r>
      <w:r w:rsidR="00563230">
        <w:rPr>
          <w:rFonts w:cs="Times New Roman"/>
        </w:rPr>
        <w:t>О</w:t>
      </w:r>
      <w:r w:rsidR="008A07E9" w:rsidRPr="008A07E9">
        <w:rPr>
          <w:rFonts w:cs="Times New Roman"/>
        </w:rPr>
        <w:t>рганизация отдыха и оздоровления детей, проживающих на территории муниципального образования «Сафоновский муниципальный округ» Смоленской области, в лагерях с дневным пребыванием детей на базе муниципальных образовательных учреждений Сафоновского муниципального округа Смоленской области, а так же в загородных детских оздоровительных лагерях, расположенных на территории Российской Федерации, в каникулярное время</w:t>
      </w:r>
      <w:proofErr w:type="gramEnd"/>
      <w:r w:rsidRPr="00F54131">
        <w:rPr>
          <w:rFonts w:cs="Times New Roman"/>
          <w:color w:val="000000"/>
        </w:rPr>
        <w:t>»</w:t>
      </w:r>
      <w:r w:rsidR="003473F8" w:rsidRPr="00F54131">
        <w:rPr>
          <w:rFonts w:cs="Times New Roman"/>
        </w:rPr>
        <w:t xml:space="preserve"> </w:t>
      </w:r>
      <w:r w:rsidR="00C41490" w:rsidRPr="00F54131">
        <w:rPr>
          <w:rFonts w:cs="Times New Roman"/>
        </w:rPr>
        <w:t>(далее – Административный</w:t>
      </w:r>
      <w:r w:rsidR="00C41490" w:rsidRPr="003F6833">
        <w:rPr>
          <w:rFonts w:cs="Times New Roman"/>
        </w:rPr>
        <w:t xml:space="preserve"> регламент)</w:t>
      </w:r>
    </w:p>
    <w:p w:rsidR="00C41490" w:rsidRPr="003F6833" w:rsidRDefault="00C41490" w:rsidP="003F683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4131" w:rsidRDefault="00444FEF" w:rsidP="00F5413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54131">
        <w:rPr>
          <w:b/>
          <w:bCs/>
          <w:sz w:val="28"/>
          <w:szCs w:val="28"/>
        </w:rPr>
        <w:t>. Общие положения</w:t>
      </w:r>
    </w:p>
    <w:p w:rsidR="00F54131" w:rsidRDefault="00F54131" w:rsidP="00F54131">
      <w:pPr>
        <w:pStyle w:val="Default"/>
        <w:tabs>
          <w:tab w:val="left" w:pos="10206"/>
        </w:tabs>
        <w:rPr>
          <w:sz w:val="28"/>
          <w:szCs w:val="28"/>
        </w:rPr>
      </w:pPr>
    </w:p>
    <w:p w:rsidR="00F54131" w:rsidRDefault="00444FEF" w:rsidP="00444FEF">
      <w:pPr>
        <w:pStyle w:val="Default"/>
        <w:tabs>
          <w:tab w:val="left" w:pos="10206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="00F54131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8A07E9" w:rsidRDefault="00444FEF" w:rsidP="008A07E9">
      <w:pPr>
        <w:pStyle w:val="ConsPlusNormal"/>
        <w:spacing w:before="240"/>
        <w:ind w:firstLine="540"/>
      </w:pPr>
      <w:r>
        <w:t>1.</w:t>
      </w:r>
      <w:r w:rsidR="00F54131" w:rsidRPr="00F54131">
        <w:t xml:space="preserve">1.1. </w:t>
      </w:r>
      <w:proofErr w:type="gramStart"/>
      <w:r w:rsidR="008A07E9">
        <w:rPr>
          <w:lang w:eastAsia="ru-RU"/>
        </w:rPr>
        <w:t xml:space="preserve">Административный регламент предоставления </w:t>
      </w:r>
      <w:r w:rsidR="008A07E9" w:rsidRPr="008A07E9">
        <w:rPr>
          <w:bCs/>
          <w:lang w:eastAsia="ru-RU"/>
        </w:rPr>
        <w:t>Управлением образования Администрации</w:t>
      </w:r>
      <w:r w:rsidR="008A07E9" w:rsidRPr="008A07E9">
        <w:rPr>
          <w:lang w:eastAsia="ru-RU"/>
        </w:rPr>
        <w:t xml:space="preserve"> </w:t>
      </w:r>
      <w:r w:rsidR="008A07E9" w:rsidRPr="00EB5676">
        <w:rPr>
          <w:lang w:eastAsia="ru-RU"/>
        </w:rPr>
        <w:t>муниципального образования «Сафоновский</w:t>
      </w:r>
      <w:r w:rsidR="008A07E9">
        <w:rPr>
          <w:lang w:eastAsia="ru-RU"/>
        </w:rPr>
        <w:t xml:space="preserve"> </w:t>
      </w:r>
      <w:r w:rsidR="008A07E9" w:rsidRPr="00B97003">
        <w:rPr>
          <w:bCs/>
          <w:lang w:eastAsia="ru-RU"/>
        </w:rPr>
        <w:t>муниципальный округ</w:t>
      </w:r>
      <w:r w:rsidR="008A07E9" w:rsidRPr="00EB5676">
        <w:rPr>
          <w:lang w:eastAsia="ru-RU"/>
        </w:rPr>
        <w:t xml:space="preserve">» Смоленской области </w:t>
      </w:r>
      <w:r w:rsidR="008A07E9">
        <w:rPr>
          <w:lang w:eastAsia="ru-RU"/>
        </w:rPr>
        <w:t xml:space="preserve">муниципальной услуги </w:t>
      </w:r>
      <w:r w:rsidR="008A07E9">
        <w:t>«</w:t>
      </w:r>
      <w:r w:rsidR="00563230">
        <w:rPr>
          <w:rFonts w:cs="Times New Roman"/>
        </w:rPr>
        <w:t>О</w:t>
      </w:r>
      <w:r w:rsidR="008A07E9" w:rsidRPr="008A07E9">
        <w:rPr>
          <w:rFonts w:cs="Times New Roman"/>
        </w:rPr>
        <w:t>рганизация отдыха и оздоровления детей, проживающих на территории муниципального образования «Сафоновский муниципальный округ» Смоленской области, в лагерях с дневным пребыванием детей на базе муниципальных образовательных учреждений Сафоновского муниципального округа Смоленской области, а так же в загородных детских оздоровительных лагерях, расположенных на территории Российской Федерации, в</w:t>
      </w:r>
      <w:proofErr w:type="gramEnd"/>
      <w:r w:rsidR="008A07E9" w:rsidRPr="008A07E9">
        <w:rPr>
          <w:rFonts w:cs="Times New Roman"/>
        </w:rPr>
        <w:t xml:space="preserve"> каникулярное время</w:t>
      </w:r>
      <w:r w:rsidR="008A07E9">
        <w:t xml:space="preserve">», </w:t>
      </w:r>
      <w:r w:rsidR="008A07E9">
        <w:rPr>
          <w:lang w:eastAsia="ru-RU"/>
        </w:rPr>
        <w:t xml:space="preserve">определяет стандарт предоставления муниципальной услуги </w:t>
      </w:r>
      <w:r w:rsidR="008A07E9" w:rsidRPr="008A07E9">
        <w:rPr>
          <w:bCs/>
          <w:lang w:eastAsia="ru-RU"/>
        </w:rPr>
        <w:t>Управлением образования Администрации</w:t>
      </w:r>
      <w:r w:rsidR="008A07E9" w:rsidRPr="00B97003">
        <w:rPr>
          <w:bCs/>
        </w:rPr>
        <w:t xml:space="preserve"> </w:t>
      </w:r>
      <w:r w:rsidR="008A07E9" w:rsidRPr="004C4478">
        <w:rPr>
          <w:bCs/>
        </w:rPr>
        <w:t>муниципального образования «Сафоновский</w:t>
      </w:r>
      <w:r w:rsidR="008A07E9" w:rsidRPr="00B97003">
        <w:rPr>
          <w:bCs/>
        </w:rPr>
        <w:t xml:space="preserve"> муниципальный округ</w:t>
      </w:r>
      <w:r w:rsidR="008A07E9" w:rsidRPr="004C4478">
        <w:rPr>
          <w:bCs/>
        </w:rPr>
        <w:t>» Смоленской области</w:t>
      </w:r>
      <w:r w:rsidR="008A07E9">
        <w:t xml:space="preserve"> (далее - Уполномоченный орган) </w:t>
      </w:r>
      <w:r w:rsidR="008A07E9">
        <w:rPr>
          <w:lang w:eastAsia="ru-RU"/>
        </w:rPr>
        <w:t xml:space="preserve">и устанавливает </w:t>
      </w:r>
      <w:r w:rsidR="008A07E9">
        <w:t>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форме.</w:t>
      </w:r>
    </w:p>
    <w:p w:rsidR="00F54131" w:rsidRPr="00563230" w:rsidRDefault="00444FEF" w:rsidP="005632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54131" w:rsidRPr="00563230">
        <w:rPr>
          <w:rFonts w:ascii="Times New Roman" w:hAnsi="Times New Roman"/>
          <w:sz w:val="28"/>
          <w:szCs w:val="28"/>
        </w:rPr>
        <w:t>1.2. Основные термины и определения, используемые в настоящем Административном регламенте:</w:t>
      </w:r>
    </w:p>
    <w:p w:rsidR="00F54131" w:rsidRPr="00563230" w:rsidRDefault="00F54131" w:rsidP="005632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3230">
        <w:rPr>
          <w:rFonts w:ascii="Times New Roman" w:hAnsi="Times New Roman"/>
          <w:sz w:val="28"/>
          <w:szCs w:val="28"/>
        </w:rPr>
        <w:t xml:space="preserve">ЕПГУ </w:t>
      </w:r>
      <w:r w:rsidR="00444FEF" w:rsidRPr="00563230">
        <w:rPr>
          <w:rFonts w:ascii="Times New Roman" w:hAnsi="Times New Roman"/>
          <w:sz w:val="28"/>
          <w:szCs w:val="28"/>
        </w:rPr>
        <w:t>–</w:t>
      </w:r>
      <w:r w:rsidRPr="00563230">
        <w:rPr>
          <w:rFonts w:ascii="Times New Roman" w:hAnsi="Times New Roman"/>
          <w:sz w:val="28"/>
          <w:szCs w:val="28"/>
        </w:rPr>
        <w:t xml:space="preserve">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0" w:history="1">
        <w:r w:rsidRPr="00563230">
          <w:rPr>
            <w:rStyle w:val="af2"/>
            <w:sz w:val="28"/>
            <w:szCs w:val="28"/>
          </w:rPr>
          <w:t>www.gosuslugi.ru</w:t>
        </w:r>
      </w:hyperlink>
      <w:r w:rsidRPr="00563230">
        <w:rPr>
          <w:rFonts w:ascii="Times New Roman" w:hAnsi="Times New Roman"/>
          <w:sz w:val="28"/>
          <w:szCs w:val="28"/>
        </w:rPr>
        <w:t>;</w:t>
      </w:r>
    </w:p>
    <w:p w:rsidR="00F54131" w:rsidRPr="00563230" w:rsidRDefault="00F54131" w:rsidP="005632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3230">
        <w:rPr>
          <w:rFonts w:ascii="Times New Roman" w:hAnsi="Times New Roman"/>
          <w:sz w:val="28"/>
          <w:szCs w:val="28"/>
        </w:rPr>
        <w:t xml:space="preserve">Личный кабинет </w:t>
      </w:r>
      <w:r w:rsidR="00444FEF" w:rsidRPr="00563230">
        <w:rPr>
          <w:rFonts w:ascii="Times New Roman" w:hAnsi="Times New Roman"/>
          <w:sz w:val="28"/>
          <w:szCs w:val="28"/>
        </w:rPr>
        <w:t>–</w:t>
      </w:r>
      <w:r w:rsidRPr="00563230">
        <w:rPr>
          <w:rFonts w:ascii="Times New Roman" w:hAnsi="Times New Roman"/>
          <w:sz w:val="28"/>
          <w:szCs w:val="28"/>
        </w:rPr>
        <w:t xml:space="preserve"> сервис ЕПГУ, позволяющий Заявителю получать информацию о ходе обработки запросов, поданных посредством ЕПГУ.</w:t>
      </w:r>
    </w:p>
    <w:p w:rsidR="00F54131" w:rsidRDefault="00F54131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74E" w:rsidRDefault="00444FEF" w:rsidP="00563230">
      <w:pPr>
        <w:pStyle w:val="Default"/>
        <w:tabs>
          <w:tab w:val="left" w:pos="10206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1.2. </w:t>
      </w:r>
      <w:r w:rsidR="00C3074E">
        <w:rPr>
          <w:b/>
          <w:bCs/>
          <w:sz w:val="28"/>
          <w:szCs w:val="28"/>
        </w:rPr>
        <w:t>Круг Заявителей</w:t>
      </w:r>
    </w:p>
    <w:p w:rsidR="00563230" w:rsidRPr="00563230" w:rsidRDefault="00563230" w:rsidP="00563230">
      <w:pPr>
        <w:pStyle w:val="Default"/>
        <w:tabs>
          <w:tab w:val="left" w:pos="10206"/>
        </w:tabs>
        <w:ind w:left="360"/>
        <w:jc w:val="center"/>
        <w:rPr>
          <w:b/>
          <w:bCs/>
          <w:sz w:val="28"/>
          <w:szCs w:val="28"/>
        </w:rPr>
      </w:pPr>
    </w:p>
    <w:p w:rsidR="00563230" w:rsidRPr="00563230" w:rsidRDefault="00563230" w:rsidP="005632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3230">
        <w:rPr>
          <w:rFonts w:ascii="Times New Roman" w:hAnsi="Times New Roman"/>
          <w:sz w:val="28"/>
          <w:szCs w:val="28"/>
        </w:rPr>
        <w:t xml:space="preserve">1.2.1. Право на получение муниципальной услуги имеют граждане в возрасте от 6 до 18 лет включительно, проживающие на территории муниципального образования "Сафоновский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563230">
        <w:rPr>
          <w:rFonts w:ascii="Times New Roman" w:hAnsi="Times New Roman"/>
          <w:sz w:val="28"/>
          <w:szCs w:val="28"/>
        </w:rPr>
        <w:t>" Смоленской области.</w:t>
      </w:r>
    </w:p>
    <w:p w:rsidR="00563230" w:rsidRPr="00563230" w:rsidRDefault="00563230" w:rsidP="005632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3230">
        <w:rPr>
          <w:rFonts w:ascii="Times New Roman" w:hAnsi="Times New Roman"/>
          <w:sz w:val="28"/>
          <w:szCs w:val="28"/>
        </w:rPr>
        <w:t>1.2.2. От имени получателей муниципальной услуги выступают их родители (законные представители) (далее - заявители).</w:t>
      </w:r>
    </w:p>
    <w:p w:rsidR="00444FEF" w:rsidRDefault="00444FEF" w:rsidP="00563230">
      <w:pPr>
        <w:pStyle w:val="a7"/>
        <w:rPr>
          <w:rFonts w:ascii="Times New Roman" w:hAnsi="Times New Roman"/>
          <w:sz w:val="28"/>
          <w:szCs w:val="28"/>
        </w:rPr>
      </w:pPr>
    </w:p>
    <w:p w:rsidR="00444FEF" w:rsidRPr="001D2126" w:rsidRDefault="00444FEF" w:rsidP="00444FEF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444FEF" w:rsidRDefault="00444FEF" w:rsidP="00444FEF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1D2126">
        <w:rPr>
          <w:b/>
          <w:bCs/>
          <w:sz w:val="28"/>
          <w:szCs w:val="28"/>
          <w:lang w:bidi="ru-RU"/>
        </w:rPr>
        <w:t>муниципальной услуги</w:t>
      </w:r>
    </w:p>
    <w:p w:rsidR="00444FEF" w:rsidRPr="001D2126" w:rsidRDefault="00444FEF" w:rsidP="00444FEF">
      <w:pPr>
        <w:pStyle w:val="Default"/>
        <w:tabs>
          <w:tab w:val="left" w:pos="10206"/>
        </w:tabs>
        <w:ind w:firstLine="708"/>
        <w:rPr>
          <w:b/>
          <w:bCs/>
          <w:sz w:val="28"/>
          <w:szCs w:val="28"/>
          <w:lang w:bidi="ru-RU"/>
        </w:rPr>
      </w:pPr>
    </w:p>
    <w:p w:rsidR="00444FEF" w:rsidRPr="00EC6A80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1.3.1. Для получения информации по вопросам предоставления</w:t>
      </w:r>
      <w:r>
        <w:rPr>
          <w:rFonts w:cs="Times New Roman"/>
        </w:rPr>
        <w:t xml:space="preserve"> муниципальной</w:t>
      </w:r>
      <w:r w:rsidRPr="00EC6A80">
        <w:rPr>
          <w:rFonts w:cs="Times New Roman"/>
        </w:rPr>
        <w:t xml:space="preserve">  услуги, сведений о ходе предоставления </w:t>
      </w:r>
      <w:r>
        <w:rPr>
          <w:rFonts w:cs="Times New Roman"/>
        </w:rPr>
        <w:t xml:space="preserve">муниципальной </w:t>
      </w:r>
      <w:r w:rsidRPr="00EC6A80">
        <w:rPr>
          <w:rFonts w:cs="Times New Roman"/>
        </w:rPr>
        <w:t>услуги заинтересованные лица обращаются в Уполномоченный орган:</w:t>
      </w:r>
    </w:p>
    <w:p w:rsidR="00444FEF" w:rsidRPr="00EC6A80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- лично в Уполномоченном  органе по адресу: 215500, Смоленская область,</w:t>
      </w:r>
      <w:r>
        <w:rPr>
          <w:rFonts w:cs="Times New Roman"/>
        </w:rPr>
        <w:t xml:space="preserve"> г. Сафоново, ул. Ленина, д. 3</w:t>
      </w:r>
      <w:r w:rsidRPr="00EC6A80">
        <w:rPr>
          <w:rFonts w:cs="Times New Roman"/>
        </w:rPr>
        <w:t xml:space="preserve">, </w:t>
      </w:r>
    </w:p>
    <w:p w:rsidR="00444FEF" w:rsidRPr="00EC6A80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График (режим) работы Уполномоченного органа:</w:t>
      </w:r>
    </w:p>
    <w:p w:rsidR="00444FEF" w:rsidRPr="00EC6A80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понедельник - 8-30 - 17-30 (перерыв с 13-00 до 14-00);</w:t>
      </w:r>
    </w:p>
    <w:p w:rsidR="00444FEF" w:rsidRPr="00EC6A80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вторник - 8-30 - 17-30 (перерыв с 13-00 до 14-00);</w:t>
      </w:r>
    </w:p>
    <w:p w:rsidR="00444FEF" w:rsidRPr="00EC6A80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среда - 8-30 - 17-30 (перерыв с 13-00 до 14-00);</w:t>
      </w:r>
    </w:p>
    <w:p w:rsidR="00444FEF" w:rsidRPr="00EC6A80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четверг - 8-30 - 17-30 (перерыв с 13-00 до 14-00);</w:t>
      </w:r>
    </w:p>
    <w:p w:rsidR="00444FEF" w:rsidRPr="00EC6A80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пятница - 8-30 - 17-30 (перерыв с 13-00 до 14-00);</w:t>
      </w:r>
    </w:p>
    <w:p w:rsidR="00444FEF" w:rsidRPr="00EC6A80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суббота - выходной день;</w:t>
      </w:r>
    </w:p>
    <w:p w:rsidR="00444FEF" w:rsidRPr="00EC6A80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воскресенье - выходной день.</w:t>
      </w:r>
    </w:p>
    <w:p w:rsidR="00444FEF" w:rsidRPr="00EC6A80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- по телефонам Уполномоченного органа</w:t>
      </w:r>
    </w:p>
    <w:p w:rsidR="00444FEF" w:rsidRPr="00EC6A80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- в письменном виде;</w:t>
      </w:r>
    </w:p>
    <w:p w:rsidR="00444FEF" w:rsidRPr="00EC6A80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- по электронной почте.</w:t>
      </w:r>
    </w:p>
    <w:p w:rsidR="00444FEF" w:rsidRPr="00EC6A80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444FEF" w:rsidRPr="00EC6A80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1) на официальном сайте Администрацией муниципальног</w:t>
      </w:r>
      <w:r>
        <w:rPr>
          <w:rFonts w:cs="Times New Roman"/>
        </w:rPr>
        <w:t>о образования «Сафоновский муниципальный округ</w:t>
      </w:r>
      <w:r w:rsidRPr="00EC6A80">
        <w:rPr>
          <w:rFonts w:cs="Times New Roman"/>
        </w:rPr>
        <w:t>» Смоленской области</w:t>
      </w:r>
      <w:r>
        <w:rPr>
          <w:rFonts w:cs="Times New Roman"/>
        </w:rPr>
        <w:t xml:space="preserve"> </w:t>
      </w:r>
      <w:r w:rsidRPr="00EC6A80">
        <w:rPr>
          <w:rFonts w:cs="Times New Roman"/>
        </w:rPr>
        <w:t xml:space="preserve">(электронный адрес </w:t>
      </w:r>
      <w:hyperlink r:id="rId11" w:history="1"/>
      <w:r w:rsidRPr="00EC6A80">
        <w:rPr>
          <w:rFonts w:cs="Times New Roman"/>
        </w:rPr>
        <w:t>safonovo@admin-smolensk.ru</w:t>
      </w:r>
    </w:p>
    <w:p w:rsidR="00444FEF" w:rsidRPr="00EC6A80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2) в информационной системе «Единый портал государственных и муниципальных услуг (функций)» (далее – ЕПГУ) (электронный адрес:</w:t>
      </w:r>
      <w:r>
        <w:rPr>
          <w:rFonts w:cs="Times New Roman"/>
        </w:rPr>
        <w:t xml:space="preserve"> </w:t>
      </w:r>
      <w:hyperlink r:id="rId12" w:history="1">
        <w:r w:rsidRPr="00EC6A80">
          <w:t>h</w:t>
        </w:r>
        <w:r w:rsidRPr="00EC6A80">
          <w:rPr>
            <w:rFonts w:cs="Times New Roman"/>
          </w:rPr>
          <w:t>ttp://www.gosuslugi.ru</w:t>
        </w:r>
      </w:hyperlink>
      <w:r w:rsidRPr="00EC6A80">
        <w:rPr>
          <w:rFonts w:cs="Times New Roman"/>
        </w:rPr>
        <w:t>);</w:t>
      </w:r>
    </w:p>
    <w:p w:rsidR="00444FEF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>
        <w:rPr>
          <w:rFonts w:cs="Times New Roman"/>
        </w:rPr>
        <w:t>1.3.2. Основными требованиями к информированию заинтересованных лиц являются:</w:t>
      </w:r>
    </w:p>
    <w:p w:rsidR="00444FEF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>
        <w:rPr>
          <w:rFonts w:cs="Times New Roman"/>
        </w:rPr>
        <w:t>- достоверность представляемой информации;</w:t>
      </w:r>
    </w:p>
    <w:p w:rsidR="00444FEF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>
        <w:rPr>
          <w:rFonts w:cs="Times New Roman"/>
        </w:rPr>
        <w:t>- четкость в изложении информации;</w:t>
      </w:r>
    </w:p>
    <w:p w:rsidR="00444FEF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>
        <w:rPr>
          <w:rFonts w:cs="Times New Roman"/>
        </w:rPr>
        <w:t>- полнота информирования;</w:t>
      </w:r>
    </w:p>
    <w:p w:rsidR="00444FEF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>
        <w:rPr>
          <w:rFonts w:cs="Times New Roman"/>
        </w:rPr>
        <w:t>- удобство и доступность получения информации;</w:t>
      </w:r>
    </w:p>
    <w:p w:rsidR="00444FEF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>
        <w:rPr>
          <w:rFonts w:cs="Times New Roman"/>
        </w:rPr>
        <w:t>- оперативность представления информации.</w:t>
      </w:r>
    </w:p>
    <w:p w:rsidR="00444FEF" w:rsidRDefault="00444FEF" w:rsidP="00444FEF">
      <w:pPr>
        <w:pStyle w:val="ConsPlusNormal"/>
        <w:tabs>
          <w:tab w:val="left" w:pos="10206"/>
        </w:tabs>
        <w:ind w:firstLine="709"/>
        <w:rPr>
          <w:rFonts w:cs="Times New Roman"/>
        </w:rPr>
      </w:pPr>
      <w:r>
        <w:rPr>
          <w:rFonts w:cs="Times New Roman"/>
        </w:rPr>
        <w:t>1.3.3. Информирование заинтересованных лиц осуществляется в виде:</w:t>
      </w:r>
    </w:p>
    <w:p w:rsidR="00444FEF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- индивидуального информирования;</w:t>
      </w:r>
    </w:p>
    <w:p w:rsidR="00444FEF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- публичного информирования.</w:t>
      </w:r>
    </w:p>
    <w:p w:rsidR="00444FEF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lastRenderedPageBreak/>
        <w:t>Информирование проводится:</w:t>
      </w:r>
    </w:p>
    <w:p w:rsidR="00444FEF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- в устной форме;</w:t>
      </w:r>
    </w:p>
    <w:p w:rsidR="00444FEF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- в письменной форме.</w:t>
      </w:r>
    </w:p>
    <w:p w:rsidR="00444FEF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1.3.4. Индивидуальное устное информирование осуществляется при обращении заинтересованных лиц:</w:t>
      </w:r>
    </w:p>
    <w:p w:rsidR="00444FEF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- лично;</w:t>
      </w:r>
    </w:p>
    <w:p w:rsidR="00444FEF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- по телефону.</w:t>
      </w:r>
    </w:p>
    <w:p w:rsidR="00444FEF" w:rsidRPr="000B0D20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444FEF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444FEF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444FEF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2E0A7E">
        <w:rPr>
          <w:rFonts w:cs="Times New Roman"/>
        </w:rPr>
        <w:t>,</w:t>
      </w:r>
      <w:r>
        <w:rPr>
          <w:rFonts w:cs="Times New Roman"/>
        </w:rPr>
        <w:t xml:space="preserve"> фамилии, имени, отчества (при наличии) и должности специалиста, принявшего телефонный звонок. </w:t>
      </w:r>
    </w:p>
    <w:p w:rsidR="00444FEF" w:rsidRDefault="00444FEF" w:rsidP="00444FEF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муниципальной услуги </w:t>
      </w:r>
      <w:proofErr w:type="gramStart"/>
      <w:r>
        <w:rPr>
          <w:rFonts w:cs="Times New Roman"/>
        </w:rPr>
        <w:t>обратившемуся</w:t>
      </w:r>
      <w:proofErr w:type="gramEnd"/>
      <w:r>
        <w:rPr>
          <w:rFonts w:cs="Times New Roman"/>
        </w:rPr>
        <w:t xml:space="preserve"> сообщается следующая информация:</w:t>
      </w:r>
    </w:p>
    <w:p w:rsidR="00444FEF" w:rsidRPr="000B0D20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о перечне лиц, имеющих право на получение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>услуги;</w:t>
      </w:r>
    </w:p>
    <w:p w:rsidR="00444FEF" w:rsidRPr="000B0D20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о перечне документов, необходимых для получения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>услуги;</w:t>
      </w:r>
    </w:p>
    <w:p w:rsidR="00444FEF" w:rsidRPr="000B0D20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о сроках предоставления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>услуги;</w:t>
      </w:r>
    </w:p>
    <w:p w:rsidR="00444FEF" w:rsidRPr="000B0D20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об основаниях для отказа в приеме документов, необходимых для предоставления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 xml:space="preserve">услуги; </w:t>
      </w:r>
    </w:p>
    <w:p w:rsidR="00444FEF" w:rsidRPr="000B0D20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об основаниях для приостановления предоставления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 xml:space="preserve">услуги, отказа в предоставлении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>услуги;</w:t>
      </w:r>
    </w:p>
    <w:p w:rsidR="00444FEF" w:rsidRPr="000B0D20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о месте размещения на ЕПГУ, официальном сайте Уполномоченного органа, осуществляющего предоставление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>услуги, информации по вопросам ее предоставления.</w:t>
      </w:r>
    </w:p>
    <w:p w:rsidR="00444FEF" w:rsidRPr="000B0D20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1.3.6</w:t>
      </w:r>
      <w:r w:rsidRPr="000B0D20">
        <w:rPr>
          <w:rFonts w:cs="Times New Roman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444FEF" w:rsidRPr="000B0D20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444FEF" w:rsidRPr="000B0D20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444FEF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1.3.7. Информация о муниципальной услуге размещается:</w:t>
      </w:r>
    </w:p>
    <w:p w:rsidR="00444FEF" w:rsidRPr="000B0D20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 xml:space="preserve">- на стендах </w:t>
      </w:r>
      <w:r w:rsidRPr="000B0D20">
        <w:rPr>
          <w:rFonts w:cs="Times New Roman"/>
        </w:rPr>
        <w:t>Уполномоченного органа;</w:t>
      </w:r>
    </w:p>
    <w:p w:rsidR="00444FEF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lastRenderedPageBreak/>
        <w:t xml:space="preserve">- на официальном сайте </w:t>
      </w:r>
      <w:r w:rsidRPr="000B0D20">
        <w:rPr>
          <w:rFonts w:cs="Times New Roman"/>
        </w:rPr>
        <w:t xml:space="preserve">Уполномоченного органа </w:t>
      </w:r>
      <w:r>
        <w:rPr>
          <w:rFonts w:cs="Times New Roman"/>
        </w:rPr>
        <w:t>в сети Интернет;</w:t>
      </w:r>
    </w:p>
    <w:p w:rsidR="00444FEF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- в ЕПГУ (http://www.gosuslugi.ru);</w:t>
      </w:r>
    </w:p>
    <w:p w:rsidR="00444FEF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- в средствах массовой информации, в информационных материалах (брошюрах, буклетах и т.д.).</w:t>
      </w:r>
    </w:p>
    <w:p w:rsidR="00444FEF" w:rsidRPr="000B0D20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444FEF" w:rsidRPr="000B0D20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1.3.8</w:t>
      </w:r>
      <w:r w:rsidRPr="000B0D20">
        <w:rPr>
          <w:rFonts w:cs="Times New Roman"/>
        </w:rPr>
        <w:t>. Размещаемая информация содержит:</w:t>
      </w:r>
    </w:p>
    <w:p w:rsidR="00444FEF" w:rsidRPr="000B0D20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извлечения из нормативных правовых актов, устанавливающих порядок и условия предоставления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>услуги (с указанием реквизитов);</w:t>
      </w:r>
    </w:p>
    <w:p w:rsidR="00444FEF" w:rsidRPr="000B0D20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перечень документов, необходимых для предоставления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>услуги, и требования, предъявляемые к этим документам;</w:t>
      </w:r>
    </w:p>
    <w:p w:rsidR="00444FEF" w:rsidRPr="000B0D20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>- образцы оформления документов, необходимых для получения услуги, и требования к их оформлению;</w:t>
      </w:r>
    </w:p>
    <w:p w:rsidR="00444FEF" w:rsidRPr="000B0D20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>- режим приема граждан специалистами Уполномоченного органа.</w:t>
      </w:r>
    </w:p>
    <w:p w:rsidR="00444FEF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1.3.9.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444FEF" w:rsidRDefault="00444FEF" w:rsidP="00444FEF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1.3.10.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C41490" w:rsidRPr="003F6833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FEF" w:rsidRPr="004C4478" w:rsidRDefault="00444FEF" w:rsidP="00444FEF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>
        <w:rPr>
          <w:b/>
          <w:sz w:val="28"/>
          <w:szCs w:val="28"/>
        </w:rPr>
        <w:t xml:space="preserve">муниципальной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444FEF" w:rsidRPr="004C4478" w:rsidRDefault="00444FEF" w:rsidP="00444FEF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444FEF" w:rsidRPr="004C4478" w:rsidRDefault="00444FEF" w:rsidP="00444FEF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>
        <w:rPr>
          <w:b/>
          <w:sz w:val="28"/>
          <w:szCs w:val="28"/>
        </w:rPr>
        <w:t xml:space="preserve">муниципальной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444FEF" w:rsidRPr="004C4478" w:rsidRDefault="00444FEF" w:rsidP="00444FEF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C41490" w:rsidRPr="003F6833" w:rsidRDefault="00B123A3" w:rsidP="00444F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290">
        <w:rPr>
          <w:rFonts w:ascii="Times New Roman" w:hAnsi="Times New Roman"/>
          <w:sz w:val="28"/>
          <w:szCs w:val="28"/>
        </w:rPr>
        <w:t>Наименование муниципальной услуги - «</w:t>
      </w:r>
      <w:r w:rsidR="00563230" w:rsidRPr="008A07E9">
        <w:rPr>
          <w:rFonts w:ascii="Times New Roman" w:hAnsi="Times New Roman"/>
          <w:sz w:val="28"/>
          <w:szCs w:val="28"/>
        </w:rPr>
        <w:t>Организация отдыха и оздоровления детей, проживающих на территории муниципального образования «Сафоновский муниципальный округ» Смоленской области, в лагерях с дневным пребыванием детей на базе муниципальных образовательных учреждений Сафоновского муниципального округа Смоленской области, а так же в загородных детских оздоровительных лагерях, расположенных на территории Российской Федерации, в каникулярное время</w:t>
      </w:r>
      <w:r w:rsidR="00444FEF">
        <w:rPr>
          <w:rFonts w:ascii="Times New Roman" w:hAnsi="Times New Roman"/>
          <w:color w:val="000000"/>
          <w:sz w:val="28"/>
          <w:szCs w:val="28"/>
        </w:rPr>
        <w:t>».</w:t>
      </w:r>
    </w:p>
    <w:p w:rsidR="00444FEF" w:rsidRDefault="00444FEF" w:rsidP="00444FEF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</w:p>
    <w:p w:rsidR="00660BAE" w:rsidRPr="00660BAE" w:rsidRDefault="00444FEF" w:rsidP="00660BAE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2.2. Наименование органа, </w:t>
      </w:r>
      <w:r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>
        <w:rPr>
          <w:b/>
          <w:sz w:val="28"/>
          <w:szCs w:val="28"/>
        </w:rPr>
        <w:t xml:space="preserve">муниципальную </w:t>
      </w:r>
      <w:r>
        <w:rPr>
          <w:b/>
          <w:bCs/>
          <w:color w:val="auto"/>
          <w:sz w:val="28"/>
          <w:szCs w:val="28"/>
        </w:rPr>
        <w:t>услугу</w:t>
      </w:r>
    </w:p>
    <w:p w:rsidR="00444FEF" w:rsidRDefault="00444FEF" w:rsidP="00444FE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444FEF" w:rsidRPr="00852163" w:rsidRDefault="00444FEF" w:rsidP="00660BAE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852163">
        <w:rPr>
          <w:rFonts w:eastAsiaTheme="minorHAnsi"/>
          <w:color w:val="auto"/>
          <w:sz w:val="28"/>
          <w:szCs w:val="28"/>
          <w:lang w:eastAsia="hi-IN" w:bidi="hi-IN"/>
        </w:rPr>
        <w:t xml:space="preserve">2.2.1 Муниципальная услуга предоставляется </w:t>
      </w:r>
      <w:r w:rsidR="00B53CCA" w:rsidRPr="00852163">
        <w:rPr>
          <w:sz w:val="28"/>
          <w:szCs w:val="28"/>
        </w:rPr>
        <w:t>Управлением образования Администрации</w:t>
      </w:r>
      <w:r w:rsidRPr="00852163">
        <w:rPr>
          <w:rFonts w:eastAsiaTheme="minorHAnsi"/>
          <w:color w:val="auto"/>
          <w:sz w:val="28"/>
          <w:szCs w:val="28"/>
          <w:lang w:eastAsia="hi-IN" w:bidi="hi-IN"/>
        </w:rPr>
        <w:t xml:space="preserve"> муниципального образования «Сафоновский муниципальный округ» Смоленской области (далее - Уполномоченный орган).</w:t>
      </w:r>
    </w:p>
    <w:p w:rsidR="00660BAE" w:rsidRPr="00660BAE" w:rsidRDefault="00B53CCA" w:rsidP="00660B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163">
        <w:rPr>
          <w:rFonts w:ascii="Times New Roman" w:hAnsi="Times New Roman"/>
          <w:sz w:val="28"/>
          <w:szCs w:val="28"/>
        </w:rPr>
        <w:t xml:space="preserve"> </w:t>
      </w:r>
      <w:r w:rsidR="00C41490" w:rsidRPr="00852163">
        <w:rPr>
          <w:rFonts w:ascii="Times New Roman" w:hAnsi="Times New Roman"/>
          <w:sz w:val="28"/>
          <w:szCs w:val="28"/>
        </w:rPr>
        <w:t>2</w:t>
      </w:r>
      <w:r w:rsidR="00C41490" w:rsidRPr="00660BAE">
        <w:rPr>
          <w:rFonts w:ascii="Times New Roman" w:hAnsi="Times New Roman"/>
          <w:sz w:val="28"/>
          <w:szCs w:val="28"/>
        </w:rPr>
        <w:t xml:space="preserve">.2.2. </w:t>
      </w:r>
      <w:r w:rsidR="00660BAE" w:rsidRPr="00660BAE">
        <w:rPr>
          <w:rFonts w:ascii="Times New Roman" w:hAnsi="Times New Roman"/>
          <w:sz w:val="28"/>
          <w:szCs w:val="28"/>
        </w:rPr>
        <w:t>При предоставлении услуги комитет по образованию в целях получения документов (информации) либо осуществления согласований или иных действий, необходимых для предоставления муниципальной услуги, не взаимодействует с иными органами и организациями.</w:t>
      </w:r>
    </w:p>
    <w:p w:rsidR="00C41490" w:rsidRPr="00660BAE" w:rsidRDefault="00C41490" w:rsidP="00660BA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60BAE">
        <w:rPr>
          <w:rFonts w:ascii="Times New Roman" w:hAnsi="Times New Roman"/>
          <w:sz w:val="28"/>
          <w:szCs w:val="28"/>
        </w:rPr>
        <w:lastRenderedPageBreak/>
        <w:t>2.2.3. При получении муниципальной услу</w:t>
      </w:r>
      <w:r w:rsidR="00FF1C16" w:rsidRPr="00660BAE">
        <w:rPr>
          <w:rFonts w:ascii="Times New Roman" w:hAnsi="Times New Roman"/>
          <w:sz w:val="28"/>
          <w:szCs w:val="28"/>
        </w:rPr>
        <w:t>ги заявитель взаимодействует со </w:t>
      </w:r>
      <w:r w:rsidRPr="00660BAE">
        <w:rPr>
          <w:rFonts w:ascii="Times New Roman" w:hAnsi="Times New Roman"/>
          <w:sz w:val="28"/>
          <w:szCs w:val="28"/>
        </w:rPr>
        <w:t>следующими органами и организациями:</w:t>
      </w:r>
    </w:p>
    <w:p w:rsidR="00660BAE" w:rsidRPr="00660BAE" w:rsidRDefault="00660BAE" w:rsidP="00660BA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60BAE">
        <w:rPr>
          <w:rFonts w:ascii="Times New Roman" w:hAnsi="Times New Roman"/>
          <w:sz w:val="28"/>
          <w:szCs w:val="28"/>
        </w:rPr>
        <w:t>- с образовательным учреждением для получения справки с места учебы ребенка;</w:t>
      </w:r>
    </w:p>
    <w:p w:rsidR="00660BAE" w:rsidRPr="00660BAE" w:rsidRDefault="00660BAE" w:rsidP="00660BA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60BAE">
        <w:rPr>
          <w:rFonts w:ascii="Times New Roman" w:hAnsi="Times New Roman"/>
          <w:sz w:val="28"/>
          <w:szCs w:val="28"/>
        </w:rPr>
        <w:t>- с учреждением здравоохранения для получения медицинской справки о состоянии здоровья ребенка.</w:t>
      </w:r>
    </w:p>
    <w:p w:rsidR="00C41490" w:rsidRPr="00660BAE" w:rsidRDefault="00C41490" w:rsidP="00660BA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60BAE">
        <w:rPr>
          <w:rFonts w:ascii="Times New Roman" w:hAnsi="Times New Roman"/>
          <w:sz w:val="28"/>
          <w:szCs w:val="28"/>
        </w:rPr>
        <w:t xml:space="preserve">2.2.4. </w:t>
      </w:r>
      <w:r w:rsidR="00660BAE" w:rsidRPr="00660BAE">
        <w:rPr>
          <w:rFonts w:ascii="Times New Roman" w:hAnsi="Times New Roman"/>
          <w:sz w:val="28"/>
          <w:szCs w:val="28"/>
        </w:rPr>
        <w:t>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7B2629" w:rsidRPr="007B2629" w:rsidRDefault="007B2629" w:rsidP="00465351">
      <w:pPr>
        <w:pStyle w:val="ac"/>
        <w:widowControl w:val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629" w:rsidRDefault="007B2629" w:rsidP="007B2629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муниципальной </w:t>
      </w:r>
      <w:r>
        <w:rPr>
          <w:b/>
          <w:bCs/>
          <w:color w:val="auto"/>
          <w:sz w:val="28"/>
          <w:szCs w:val="28"/>
        </w:rPr>
        <w:t>услуги</w:t>
      </w:r>
    </w:p>
    <w:p w:rsidR="007B2629" w:rsidRPr="007B2629" w:rsidRDefault="007B2629" w:rsidP="007B262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7B2629">
        <w:rPr>
          <w:color w:val="auto"/>
          <w:sz w:val="28"/>
          <w:szCs w:val="28"/>
        </w:rPr>
        <w:t>3.1. Наименование результата предоставления муниципальной услуги.</w:t>
      </w:r>
    </w:p>
    <w:p w:rsidR="00C41490" w:rsidRPr="00660BAE" w:rsidRDefault="00C41490" w:rsidP="007B262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60BAE">
        <w:rPr>
          <w:rFonts w:eastAsia="Times New Roman"/>
          <w:sz w:val="28"/>
          <w:szCs w:val="28"/>
        </w:rPr>
        <w:t>Результат</w:t>
      </w:r>
      <w:r w:rsidR="007B2629" w:rsidRPr="00660BAE">
        <w:rPr>
          <w:rFonts w:eastAsia="Times New Roman"/>
          <w:sz w:val="28"/>
          <w:szCs w:val="28"/>
        </w:rPr>
        <w:t>о</w:t>
      </w:r>
      <w:r w:rsidRPr="00660BAE">
        <w:rPr>
          <w:rFonts w:eastAsia="Times New Roman"/>
          <w:sz w:val="28"/>
          <w:szCs w:val="28"/>
        </w:rPr>
        <w:t xml:space="preserve">м предоставления муниципальной услуги является принятие </w:t>
      </w:r>
      <w:r w:rsidR="007B2629" w:rsidRPr="00660BAE">
        <w:rPr>
          <w:sz w:val="28"/>
          <w:szCs w:val="28"/>
        </w:rPr>
        <w:t xml:space="preserve">решение </w:t>
      </w:r>
      <w:r w:rsidR="00660BAE" w:rsidRPr="00660BAE">
        <w:rPr>
          <w:sz w:val="28"/>
          <w:szCs w:val="28"/>
        </w:rPr>
        <w:t xml:space="preserve">о предоставлении муниципальной услуги </w:t>
      </w:r>
      <w:r w:rsidR="007B2629" w:rsidRPr="00660BAE">
        <w:rPr>
          <w:sz w:val="28"/>
          <w:szCs w:val="28"/>
        </w:rPr>
        <w:t xml:space="preserve">или </w:t>
      </w:r>
      <w:r w:rsidR="00660BAE" w:rsidRPr="00660BAE">
        <w:rPr>
          <w:sz w:val="28"/>
          <w:szCs w:val="28"/>
        </w:rPr>
        <w:t>об отказе в предоставлении указанной муниципальной услуги с указанием на причины такого отказа</w:t>
      </w:r>
      <w:r w:rsidR="007B2629" w:rsidRPr="00660BAE">
        <w:rPr>
          <w:sz w:val="28"/>
          <w:szCs w:val="28"/>
        </w:rPr>
        <w:t xml:space="preserve">, которое оформляется распорядительным актом Уполномоченного органа и подписывается должностным лицом </w:t>
      </w:r>
      <w:r w:rsidR="007B2629" w:rsidRPr="00660BAE">
        <w:rPr>
          <w:iCs/>
          <w:sz w:val="28"/>
          <w:szCs w:val="28"/>
        </w:rPr>
        <w:t>Уполномоченного органа.</w:t>
      </w:r>
    </w:p>
    <w:p w:rsidR="00183401" w:rsidRPr="00660BAE" w:rsidRDefault="003F6833" w:rsidP="0018340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60BAE">
        <w:rPr>
          <w:sz w:val="28"/>
          <w:szCs w:val="28"/>
        </w:rPr>
        <w:t>2.3.2.</w:t>
      </w:r>
      <w:r w:rsidR="00183401" w:rsidRPr="00660BAE">
        <w:rPr>
          <w:sz w:val="28"/>
          <w:szCs w:val="28"/>
        </w:rPr>
        <w:t xml:space="preserve"> </w:t>
      </w:r>
      <w:r w:rsidR="00183401" w:rsidRPr="00660BAE">
        <w:rPr>
          <w:color w:val="auto"/>
          <w:sz w:val="28"/>
          <w:szCs w:val="28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наличии).</w:t>
      </w:r>
    </w:p>
    <w:p w:rsidR="00C41490" w:rsidRPr="00660BAE" w:rsidRDefault="00183401" w:rsidP="0018340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60BAE">
        <w:rPr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660BAE" w:rsidRPr="00660BAE">
        <w:rPr>
          <w:sz w:val="28"/>
          <w:szCs w:val="28"/>
        </w:rPr>
        <w:t>сообщение о предоставлении муниципальной услуги</w:t>
      </w:r>
      <w:r w:rsidRPr="00660BAE">
        <w:rPr>
          <w:sz w:val="28"/>
          <w:szCs w:val="28"/>
        </w:rPr>
        <w:t xml:space="preserve"> или </w:t>
      </w:r>
      <w:r w:rsidR="00660BAE" w:rsidRPr="00660BAE">
        <w:rPr>
          <w:sz w:val="28"/>
          <w:szCs w:val="28"/>
        </w:rPr>
        <w:t>уведомление об отказе в предоставлении указанной муниципальной услуги с указанием на причины такого отказа</w:t>
      </w:r>
      <w:r w:rsidR="00C41490" w:rsidRPr="00660BAE">
        <w:rPr>
          <w:sz w:val="28"/>
          <w:szCs w:val="28"/>
        </w:rPr>
        <w:t>.</w:t>
      </w:r>
    </w:p>
    <w:p w:rsidR="00183401" w:rsidRPr="00183401" w:rsidRDefault="00183401" w:rsidP="0018340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муниципальной </w:t>
      </w:r>
      <w:r w:rsidRPr="00183401">
        <w:rPr>
          <w:sz w:val="28"/>
          <w:szCs w:val="28"/>
        </w:rPr>
        <w:t>услуги.</w:t>
      </w:r>
    </w:p>
    <w:p w:rsidR="00A819FD" w:rsidRPr="002E0A7E" w:rsidRDefault="00A819FD" w:rsidP="00A819FD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E0A7E">
        <w:rPr>
          <w:bCs/>
          <w:sz w:val="28"/>
          <w:szCs w:val="28"/>
        </w:rPr>
        <w:t>Фиксирование факта получения заявителем результата предоставления муниципальной услуги в информационных системах не осуществляется.</w:t>
      </w:r>
    </w:p>
    <w:p w:rsidR="00183401" w:rsidRDefault="00183401" w:rsidP="0018340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2.3.4. С</w:t>
      </w:r>
      <w:r w:rsidRPr="00D52F73">
        <w:rPr>
          <w:sz w:val="28"/>
          <w:szCs w:val="28"/>
        </w:rPr>
        <w:t>пособ получения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183401" w:rsidRDefault="00183401" w:rsidP="00183401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>
        <w:rPr>
          <w:bCs/>
          <w:sz w:val="28"/>
          <w:szCs w:val="28"/>
        </w:rPr>
        <w:t xml:space="preserve">муниципальной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 xml:space="preserve">полномоченный орган, </w:t>
      </w:r>
      <w:r>
        <w:rPr>
          <w:bCs/>
          <w:sz w:val="28"/>
          <w:szCs w:val="28"/>
        </w:rPr>
        <w:t xml:space="preserve">МФЦ </w:t>
      </w:r>
      <w:r w:rsidRPr="00E07803">
        <w:rPr>
          <w:bCs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>
        <w:rPr>
          <w:bCs/>
          <w:sz w:val="28"/>
          <w:szCs w:val="28"/>
        </w:rPr>
        <w:t>.</w:t>
      </w:r>
    </w:p>
    <w:p w:rsidR="00183401" w:rsidRDefault="00183401" w:rsidP="00183401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652F9">
        <w:rPr>
          <w:bCs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183401" w:rsidRDefault="00183401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DDE" w:rsidRPr="00CE536E" w:rsidRDefault="00302DDE" w:rsidP="00302DD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>
        <w:rPr>
          <w:b/>
          <w:bCs/>
          <w:color w:val="auto"/>
          <w:sz w:val="28"/>
          <w:szCs w:val="28"/>
        </w:rPr>
        <w:t>С</w:t>
      </w:r>
      <w:r w:rsidRPr="000804E9">
        <w:rPr>
          <w:b/>
          <w:bCs/>
          <w:color w:val="auto"/>
          <w:sz w:val="28"/>
          <w:szCs w:val="28"/>
        </w:rPr>
        <w:t>рок предоставления муниципальной услуги</w:t>
      </w:r>
    </w:p>
    <w:p w:rsidR="00430C2B" w:rsidRDefault="00430C2B" w:rsidP="003F6833">
      <w:pPr>
        <w:pStyle w:val="14"/>
        <w:tabs>
          <w:tab w:val="left" w:pos="1134"/>
        </w:tabs>
        <w:suppressAutoHyphens w:val="0"/>
        <w:spacing w:line="240" w:lineRule="auto"/>
        <w:ind w:firstLine="709"/>
        <w:rPr>
          <w:color w:val="000000"/>
        </w:rPr>
      </w:pPr>
    </w:p>
    <w:p w:rsidR="00C41490" w:rsidRPr="003F6833" w:rsidRDefault="00C41490" w:rsidP="003F6833">
      <w:pPr>
        <w:pStyle w:val="14"/>
        <w:tabs>
          <w:tab w:val="left" w:pos="1134"/>
        </w:tabs>
        <w:suppressAutoHyphens w:val="0"/>
        <w:spacing w:line="240" w:lineRule="auto"/>
        <w:ind w:firstLine="709"/>
        <w:rPr>
          <w:color w:val="000000"/>
        </w:rPr>
      </w:pPr>
      <w:r w:rsidRPr="003F6833">
        <w:rPr>
          <w:color w:val="000000"/>
        </w:rPr>
        <w:t xml:space="preserve">2.4.1. Срок предоставления муниципальной услуги с учетом необходимости </w:t>
      </w:r>
      <w:r w:rsidRPr="003F6833">
        <w:rPr>
          <w:color w:val="000000"/>
        </w:rPr>
        <w:lastRenderedPageBreak/>
        <w:t xml:space="preserve">обращения в организации, участвующие в предоставлении муниципальной услуги, – в течение </w:t>
      </w:r>
      <w:r w:rsidR="00430C2B">
        <w:rPr>
          <w:color w:val="000000"/>
        </w:rPr>
        <w:t>трех</w:t>
      </w:r>
      <w:r w:rsidRPr="003F6833">
        <w:rPr>
          <w:color w:val="000000"/>
        </w:rPr>
        <w:t xml:space="preserve"> </w:t>
      </w:r>
      <w:r w:rsidRPr="003F6833">
        <w:rPr>
          <w:bCs/>
          <w:color w:val="000000"/>
        </w:rPr>
        <w:t>рабочих дней</w:t>
      </w:r>
      <w:r w:rsidRPr="003F6833">
        <w:rPr>
          <w:color w:val="000000"/>
        </w:rPr>
        <w:t xml:space="preserve"> с момента регистрации заявления и комплекта документов, необходимых для предоставления мун</w:t>
      </w:r>
      <w:r w:rsidR="002B4E77">
        <w:rPr>
          <w:color w:val="000000"/>
        </w:rPr>
        <w:t xml:space="preserve">иципальной услуги в </w:t>
      </w:r>
      <w:r w:rsidR="005C15BC">
        <w:rPr>
          <w:color w:val="000000"/>
        </w:rPr>
        <w:t>Управлении образования</w:t>
      </w:r>
      <w:r w:rsidRPr="003F6833">
        <w:rPr>
          <w:color w:val="000000"/>
        </w:rPr>
        <w:t>.</w:t>
      </w:r>
    </w:p>
    <w:p w:rsidR="00302DDE" w:rsidRDefault="00302DDE" w:rsidP="00302DDE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В случае подачи заявления о предоставлении муниципальной услуги посредством </w:t>
      </w:r>
      <w:r w:rsidR="00430C2B">
        <w:rPr>
          <w:sz w:val="28"/>
          <w:szCs w:val="28"/>
        </w:rPr>
        <w:t>почтовой связи</w:t>
      </w:r>
      <w:r>
        <w:rPr>
          <w:sz w:val="28"/>
          <w:szCs w:val="28"/>
        </w:rPr>
        <w:t xml:space="preserve"> срок принятия решения о предоставлении услуги или об отказе в предоставлении услуги исчисляется со дня получения такого заявления Уполномоченным органом.</w:t>
      </w:r>
    </w:p>
    <w:p w:rsidR="00302DDE" w:rsidRDefault="00302DDE" w:rsidP="00302DDE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="00430C2B">
        <w:rPr>
          <w:sz w:val="28"/>
          <w:szCs w:val="28"/>
        </w:rPr>
        <w:t xml:space="preserve">В случае подачи заявления о предоставлении муниципальной </w:t>
      </w:r>
      <w:r w:rsidR="00430C2B" w:rsidRPr="00430C2B">
        <w:rPr>
          <w:sz w:val="28"/>
          <w:szCs w:val="28"/>
        </w:rPr>
        <w:t xml:space="preserve">услуги в электронном виде срок принятия решения о предоставлении услуги или об отказе </w:t>
      </w:r>
      <w:r w:rsidR="00430C2B">
        <w:rPr>
          <w:sz w:val="28"/>
          <w:szCs w:val="28"/>
        </w:rPr>
        <w:t>в предоставлении услуги исчисляется со дня получения такого заявления Уполномоченным органом</w:t>
      </w:r>
    </w:p>
    <w:p w:rsidR="00302DDE" w:rsidRPr="00430C2B" w:rsidRDefault="00302DDE" w:rsidP="00430C2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2.4.4. </w:t>
      </w:r>
      <w:r>
        <w:rPr>
          <w:bCs/>
          <w:color w:val="auto"/>
          <w:sz w:val="28"/>
          <w:szCs w:val="28"/>
        </w:rPr>
        <w:t>Заявление считается поступившим в У</w:t>
      </w:r>
      <w:r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302DDE" w:rsidRDefault="00302DDE" w:rsidP="00302DDE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02DDE" w:rsidRPr="00CE536E" w:rsidRDefault="00302DDE" w:rsidP="00302DD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2.5. </w:t>
      </w:r>
      <w:r w:rsidRPr="00F72250"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302DDE" w:rsidRPr="00CE536E" w:rsidRDefault="00302DDE" w:rsidP="00302DDE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41490" w:rsidRPr="00313296" w:rsidRDefault="00CB4611" w:rsidP="003F6833">
      <w:pPr>
        <w:pStyle w:val="2"/>
        <w:suppressAutoHyphens w:val="0"/>
        <w:spacing w:line="240" w:lineRule="auto"/>
        <w:ind w:firstLine="709"/>
      </w:pPr>
      <w:r>
        <w:t>2.</w:t>
      </w:r>
      <w:r w:rsidR="00302DDE">
        <w:t>5</w:t>
      </w:r>
      <w:r>
        <w:t>.1. </w:t>
      </w:r>
      <w:r w:rsidR="00C41490" w:rsidRPr="003F6833">
        <w:t xml:space="preserve">В перечень документов, необходимых для предоставления </w:t>
      </w:r>
      <w:r w:rsidR="00C41490" w:rsidRPr="00313296">
        <w:t>муниципальной услуги,  входят:</w:t>
      </w:r>
    </w:p>
    <w:p w:rsidR="00C41490" w:rsidRPr="002E0A7E" w:rsidRDefault="00C41490" w:rsidP="003F6833">
      <w:pPr>
        <w:pStyle w:val="ConsPlusNormal"/>
        <w:suppressAutoHyphens w:val="0"/>
        <w:ind w:firstLine="709"/>
        <w:rPr>
          <w:rFonts w:eastAsia="Times New Roman" w:cs="Times New Roman"/>
        </w:rPr>
      </w:pPr>
      <w:r w:rsidRPr="002E0A7E">
        <w:rPr>
          <w:rFonts w:eastAsia="Times New Roman" w:cs="Times New Roman"/>
        </w:rPr>
        <w:t xml:space="preserve">1) </w:t>
      </w:r>
      <w:r w:rsidR="00313296" w:rsidRPr="002E0A7E">
        <w:rPr>
          <w:rFonts w:cs="Times New Roman"/>
        </w:rPr>
        <w:t>заявление о направлении ребенка в оздоровительный лагерь в письменной форме</w:t>
      </w:r>
      <w:r w:rsidRPr="002E0A7E">
        <w:rPr>
          <w:rFonts w:eastAsia="Times New Roman" w:cs="Times New Roman"/>
        </w:rPr>
        <w:t>;</w:t>
      </w:r>
    </w:p>
    <w:p w:rsidR="00C41490" w:rsidRPr="002E0A7E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411"/>
      <w:r w:rsidRPr="002E0A7E">
        <w:rPr>
          <w:rFonts w:ascii="Times New Roman" w:hAnsi="Times New Roman"/>
          <w:sz w:val="28"/>
          <w:szCs w:val="28"/>
        </w:rPr>
        <w:t xml:space="preserve">2) </w:t>
      </w:r>
      <w:bookmarkStart w:id="1" w:name="sub_412"/>
      <w:bookmarkEnd w:id="0"/>
      <w:r w:rsidR="00313296" w:rsidRPr="002E0A7E">
        <w:rPr>
          <w:rFonts w:ascii="Times New Roman" w:hAnsi="Times New Roman"/>
          <w:sz w:val="28"/>
          <w:szCs w:val="28"/>
        </w:rPr>
        <w:t>свидетельство о рождении получателя муниципальной услуги</w:t>
      </w:r>
      <w:r w:rsidRPr="002E0A7E">
        <w:rPr>
          <w:rFonts w:ascii="Times New Roman" w:hAnsi="Times New Roman"/>
          <w:sz w:val="28"/>
          <w:szCs w:val="28"/>
        </w:rPr>
        <w:t>;</w:t>
      </w:r>
    </w:p>
    <w:p w:rsidR="00C41490" w:rsidRPr="002E0A7E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A7E">
        <w:rPr>
          <w:rFonts w:ascii="Times New Roman" w:hAnsi="Times New Roman"/>
          <w:sz w:val="28"/>
          <w:szCs w:val="28"/>
        </w:rPr>
        <w:t xml:space="preserve">3) </w:t>
      </w:r>
      <w:r w:rsidR="00313296" w:rsidRPr="002E0A7E">
        <w:rPr>
          <w:rFonts w:ascii="Times New Roman" w:hAnsi="Times New Roman"/>
          <w:sz w:val="28"/>
          <w:szCs w:val="28"/>
        </w:rPr>
        <w:t>справка из образовательного учреждения</w:t>
      </w:r>
      <w:r w:rsidRPr="002E0A7E">
        <w:rPr>
          <w:rFonts w:ascii="Times New Roman" w:hAnsi="Times New Roman"/>
          <w:sz w:val="28"/>
          <w:szCs w:val="28"/>
        </w:rPr>
        <w:t>;</w:t>
      </w:r>
    </w:p>
    <w:p w:rsidR="00C41490" w:rsidRPr="002E0A7E" w:rsidRDefault="00C41490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413"/>
      <w:bookmarkEnd w:id="1"/>
      <w:r w:rsidRPr="002E0A7E">
        <w:rPr>
          <w:rFonts w:ascii="Times New Roman" w:hAnsi="Times New Roman"/>
          <w:sz w:val="28"/>
          <w:szCs w:val="28"/>
        </w:rPr>
        <w:t xml:space="preserve">4) </w:t>
      </w:r>
      <w:r w:rsidR="00313296" w:rsidRPr="002E0A7E">
        <w:rPr>
          <w:rFonts w:ascii="Times New Roman" w:hAnsi="Times New Roman"/>
          <w:sz w:val="28"/>
          <w:szCs w:val="28"/>
        </w:rPr>
        <w:t>страховой медицинский полис обязательного страхования граждан (ребенка)</w:t>
      </w:r>
      <w:r w:rsidR="00DD31DF">
        <w:rPr>
          <w:rFonts w:ascii="Times New Roman" w:hAnsi="Times New Roman"/>
          <w:sz w:val="28"/>
          <w:szCs w:val="28"/>
        </w:rPr>
        <w:t>.</w:t>
      </w:r>
      <w:bookmarkStart w:id="3" w:name="_GoBack"/>
      <w:bookmarkEnd w:id="3"/>
    </w:p>
    <w:bookmarkEnd w:id="2"/>
    <w:p w:rsidR="00C41490" w:rsidRPr="003F6833" w:rsidRDefault="00A15E69" w:rsidP="003F6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EE2">
        <w:rPr>
          <w:rFonts w:ascii="Times New Roman" w:hAnsi="Times New Roman"/>
          <w:sz w:val="28"/>
          <w:szCs w:val="28"/>
        </w:rPr>
        <w:t>2.5</w:t>
      </w:r>
      <w:r w:rsidR="00C41490" w:rsidRPr="001B5EE2">
        <w:rPr>
          <w:rFonts w:ascii="Times New Roman" w:hAnsi="Times New Roman"/>
          <w:sz w:val="28"/>
          <w:szCs w:val="28"/>
        </w:rPr>
        <w:t>.2. Запрещено требовать от заявителя представления</w:t>
      </w:r>
      <w:r w:rsidR="00C41490" w:rsidRPr="00313296">
        <w:rPr>
          <w:rFonts w:ascii="Times New Roman" w:hAnsi="Times New Roman"/>
          <w:sz w:val="28"/>
          <w:szCs w:val="28"/>
        </w:rPr>
        <w:t xml:space="preserve"> документов и информации, не входящих в перечень документов, указанных в пункте 2.</w:t>
      </w:r>
      <w:r w:rsidR="00313296">
        <w:rPr>
          <w:rFonts w:ascii="Times New Roman" w:hAnsi="Times New Roman"/>
          <w:sz w:val="28"/>
          <w:szCs w:val="28"/>
        </w:rPr>
        <w:t>5</w:t>
      </w:r>
      <w:r w:rsidR="00C41490" w:rsidRPr="00313296">
        <w:rPr>
          <w:rFonts w:ascii="Times New Roman" w:hAnsi="Times New Roman"/>
          <w:sz w:val="28"/>
          <w:szCs w:val="28"/>
        </w:rPr>
        <w:t>.1 настоящего Административного</w:t>
      </w:r>
      <w:r w:rsidR="00C41490" w:rsidRPr="003F6833">
        <w:rPr>
          <w:rFonts w:ascii="Times New Roman" w:hAnsi="Times New Roman"/>
          <w:sz w:val="28"/>
          <w:szCs w:val="28"/>
        </w:rPr>
        <w:t xml:space="preserve"> регламента.</w:t>
      </w:r>
    </w:p>
    <w:p w:rsidR="00C41490" w:rsidRPr="003F6833" w:rsidRDefault="00C41490" w:rsidP="003F6833">
      <w:pPr>
        <w:pStyle w:val="2"/>
        <w:suppressAutoHyphens w:val="0"/>
        <w:spacing w:line="240" w:lineRule="auto"/>
        <w:ind w:firstLine="709"/>
      </w:pPr>
      <w:r w:rsidRPr="003F6833">
        <w:t>2.</w:t>
      </w:r>
      <w:r w:rsidR="00A15E69">
        <w:t>5</w:t>
      </w:r>
      <w:r w:rsidRPr="003F6833">
        <w:t>.3. Документы, представляемые заявителем, должны соответствовать следующим требованиям:</w:t>
      </w:r>
    </w:p>
    <w:p w:rsidR="00C41490" w:rsidRPr="003F6833" w:rsidRDefault="00CB4611" w:rsidP="003F68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41490" w:rsidRPr="003F6833">
        <w:rPr>
          <w:rFonts w:ascii="Times New Roman" w:hAnsi="Times New Roman"/>
          <w:sz w:val="28"/>
          <w:szCs w:val="28"/>
        </w:rPr>
        <w:t>фамилия, имя и отчество (при наличии) заявителя, адрес его места жительства, телефон (если есть) должны быть написаны полностью;</w:t>
      </w:r>
    </w:p>
    <w:p w:rsidR="002B4E77" w:rsidRPr="003F6833" w:rsidRDefault="00C41490" w:rsidP="008C518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833">
        <w:rPr>
          <w:rFonts w:ascii="Times New Roman" w:hAnsi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C41490" w:rsidRPr="003F6833" w:rsidRDefault="00C41490" w:rsidP="003F68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833">
        <w:rPr>
          <w:rFonts w:ascii="Times New Roman" w:hAnsi="Times New Roman"/>
          <w:sz w:val="28"/>
          <w:szCs w:val="28"/>
        </w:rPr>
        <w:t>- документы не должны быть исполнены карандашом;</w:t>
      </w:r>
    </w:p>
    <w:p w:rsidR="00C41490" w:rsidRDefault="00C41490" w:rsidP="003F68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833">
        <w:rPr>
          <w:rFonts w:ascii="Times New Roman" w:hAnsi="Times New Roman"/>
          <w:sz w:val="28"/>
          <w:szCs w:val="28"/>
        </w:rPr>
        <w:t>- документы не должны иметь серьезных повреждений (обрывы, разрывы, протоколы, порезы, места сгибов и т.п.), в результате которых записи, отметки и штампы являются нечитаемыми или трудноразличимыми.</w:t>
      </w:r>
    </w:p>
    <w:p w:rsidR="00A15E69" w:rsidRPr="003F6833" w:rsidRDefault="00A15E69" w:rsidP="003F68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E69" w:rsidRDefault="00A15E69" w:rsidP="00A15E6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2.6. И</w:t>
      </w:r>
      <w:r w:rsidRPr="004B1DCA">
        <w:rPr>
          <w:b/>
          <w:bCs/>
          <w:color w:val="auto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A15E69" w:rsidRDefault="00A15E69" w:rsidP="00A15E6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A15E69" w:rsidRPr="003F6833" w:rsidRDefault="00A15E69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83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3F6833">
        <w:rPr>
          <w:rFonts w:ascii="Times New Roman" w:hAnsi="Times New Roman"/>
          <w:sz w:val="28"/>
          <w:szCs w:val="28"/>
        </w:rPr>
        <w:t>.1. Отсутствие докумен</w:t>
      </w:r>
      <w:r w:rsidR="00313296">
        <w:rPr>
          <w:rFonts w:ascii="Times New Roman" w:hAnsi="Times New Roman"/>
          <w:sz w:val="28"/>
          <w:szCs w:val="28"/>
        </w:rPr>
        <w:t>тов, предусмотренных пунктом 2.5</w:t>
      </w:r>
      <w:r w:rsidRPr="003F6833">
        <w:rPr>
          <w:rFonts w:ascii="Times New Roman" w:hAnsi="Times New Roman"/>
          <w:sz w:val="28"/>
          <w:szCs w:val="28"/>
        </w:rPr>
        <w:t>.1 настоящего Административного регламента, или предоставление документов не в полном объеме.</w:t>
      </w:r>
    </w:p>
    <w:p w:rsidR="00A15E69" w:rsidRPr="003F6833" w:rsidRDefault="00A15E69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</w:t>
      </w:r>
      <w:r w:rsidRPr="003F6833">
        <w:rPr>
          <w:rFonts w:ascii="Times New Roman" w:hAnsi="Times New Roman"/>
          <w:sz w:val="28"/>
          <w:szCs w:val="28"/>
        </w:rPr>
        <w:t>.2. Документы не соответствуют требов</w:t>
      </w:r>
      <w:r w:rsidR="00313296">
        <w:rPr>
          <w:rFonts w:ascii="Times New Roman" w:hAnsi="Times New Roman"/>
          <w:sz w:val="28"/>
          <w:szCs w:val="28"/>
        </w:rPr>
        <w:t>аниям, установленным пунктом 2.5</w:t>
      </w:r>
      <w:r w:rsidRPr="003F6833">
        <w:rPr>
          <w:rFonts w:ascii="Times New Roman" w:hAnsi="Times New Roman"/>
          <w:sz w:val="28"/>
          <w:szCs w:val="28"/>
        </w:rPr>
        <w:t>.3 настоящего Административного регламента.</w:t>
      </w:r>
    </w:p>
    <w:p w:rsidR="00A15E69" w:rsidRPr="003F6833" w:rsidRDefault="00A15E69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3F6833">
        <w:rPr>
          <w:rFonts w:ascii="Times New Roman" w:hAnsi="Times New Roman"/>
          <w:sz w:val="28"/>
          <w:szCs w:val="28"/>
        </w:rPr>
        <w:t>.3. Представление заявителем документов, содержащих ошибки или противоречивые сведения.</w:t>
      </w:r>
    </w:p>
    <w:p w:rsidR="00A15E69" w:rsidRPr="003F6833" w:rsidRDefault="00A15E69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3F6833">
        <w:rPr>
          <w:rFonts w:ascii="Times New Roman" w:hAnsi="Times New Roman"/>
          <w:sz w:val="28"/>
          <w:szCs w:val="28"/>
        </w:rPr>
        <w:t>.4. Заявление подано лицом, не уполномоченным совершать такого рода действия.</w:t>
      </w:r>
    </w:p>
    <w:p w:rsidR="00A15E69" w:rsidRDefault="00A15E69" w:rsidP="00A15E69">
      <w:pPr>
        <w:pStyle w:val="Default"/>
        <w:tabs>
          <w:tab w:val="left" w:pos="10206"/>
        </w:tabs>
        <w:jc w:val="both"/>
        <w:rPr>
          <w:b/>
          <w:bCs/>
          <w:color w:val="auto"/>
          <w:sz w:val="28"/>
          <w:szCs w:val="28"/>
        </w:rPr>
      </w:pPr>
    </w:p>
    <w:p w:rsidR="00A15E69" w:rsidRPr="00C9243C" w:rsidRDefault="00A15E69" w:rsidP="00A15E6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2.7. </w:t>
      </w:r>
      <w:r w:rsidR="00C9243C" w:rsidRPr="00C9243C">
        <w:rPr>
          <w:b/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A15E69" w:rsidRDefault="00A15E69" w:rsidP="00A15E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243C" w:rsidRPr="00C9243C" w:rsidRDefault="00C9243C" w:rsidP="00C9243C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C9243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C9243C">
        <w:rPr>
          <w:rFonts w:ascii="Times New Roman" w:hAnsi="Times New Roman"/>
          <w:sz w:val="28"/>
          <w:szCs w:val="28"/>
        </w:rPr>
        <w:t>.1. Запрашиваемая информация относится к информации ограниченного доступа.</w:t>
      </w:r>
    </w:p>
    <w:p w:rsidR="00C9243C" w:rsidRPr="00C9243C" w:rsidRDefault="00C9243C" w:rsidP="00C9243C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C9243C">
        <w:rPr>
          <w:rFonts w:ascii="Times New Roman" w:hAnsi="Times New Roman"/>
          <w:sz w:val="28"/>
          <w:szCs w:val="28"/>
        </w:rPr>
        <w:t>.2. Заявитель не имеет права на предоставление муниципальной услуги.</w:t>
      </w:r>
    </w:p>
    <w:p w:rsidR="00B019E8" w:rsidRPr="00C9243C" w:rsidRDefault="00B019E8" w:rsidP="00B019E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019E8" w:rsidRPr="00C9243C" w:rsidRDefault="00B019E8" w:rsidP="00C9243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43C">
        <w:rPr>
          <w:rFonts w:ascii="Times New Roman" w:hAnsi="Times New Roman"/>
          <w:b/>
          <w:sz w:val="28"/>
          <w:szCs w:val="28"/>
        </w:rPr>
        <w:t xml:space="preserve">2.8. </w:t>
      </w:r>
      <w:r w:rsidRPr="00C9243C">
        <w:rPr>
          <w:rFonts w:ascii="Times New Roman" w:hAnsi="Times New Roman"/>
          <w:b/>
          <w:bCs/>
          <w:sz w:val="28"/>
          <w:szCs w:val="28"/>
        </w:rPr>
        <w:t xml:space="preserve">Размер платы, взимаемой с заявителя при предоставлении </w:t>
      </w:r>
    </w:p>
    <w:p w:rsidR="00B019E8" w:rsidRPr="00C9243C" w:rsidRDefault="00B019E8" w:rsidP="00B019E8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C9243C">
        <w:rPr>
          <w:b/>
          <w:bCs/>
          <w:color w:val="auto"/>
          <w:sz w:val="28"/>
          <w:szCs w:val="28"/>
        </w:rPr>
        <w:t>муниципальной услуги, и способы ее взимания</w:t>
      </w:r>
    </w:p>
    <w:p w:rsidR="00B019E8" w:rsidRDefault="00B019E8" w:rsidP="00B019E8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B019E8" w:rsidRDefault="00B019E8" w:rsidP="00B019E8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B019E8" w:rsidRDefault="00B019E8" w:rsidP="00B019E8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9E8" w:rsidRDefault="00B019E8" w:rsidP="00B019E8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="00C9243C">
        <w:rPr>
          <w:b/>
          <w:bCs/>
          <w:color w:val="auto"/>
          <w:sz w:val="28"/>
          <w:szCs w:val="28"/>
        </w:rPr>
        <w:t>9</w:t>
      </w:r>
      <w:r>
        <w:rPr>
          <w:b/>
          <w:bCs/>
          <w:color w:val="auto"/>
          <w:sz w:val="28"/>
          <w:szCs w:val="28"/>
        </w:rPr>
        <w:t>. М</w:t>
      </w:r>
      <w:r w:rsidRPr="004F7E59">
        <w:rPr>
          <w:b/>
          <w:bCs/>
          <w:color w:val="auto"/>
          <w:sz w:val="28"/>
          <w:szCs w:val="28"/>
        </w:rPr>
        <w:t>аксимальный срок ожидания в очереди при подаче заявителем запроса      о предоставлении муниципальной услуги и при получении результата предоставления муниципальной услуги</w:t>
      </w:r>
    </w:p>
    <w:p w:rsidR="00B019E8" w:rsidRDefault="00B019E8" w:rsidP="00B019E8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019E8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>льтата предоставления муниципальной услуги в У</w:t>
      </w:r>
      <w:r w:rsidRPr="00606BE5">
        <w:rPr>
          <w:color w:val="auto"/>
          <w:sz w:val="28"/>
          <w:szCs w:val="28"/>
        </w:rPr>
        <w:t xml:space="preserve">полномоченном органе или </w:t>
      </w:r>
      <w:r>
        <w:rPr>
          <w:color w:val="auto"/>
          <w:sz w:val="28"/>
          <w:szCs w:val="28"/>
        </w:rPr>
        <w:t xml:space="preserve">МФЦ </w:t>
      </w:r>
      <w:r w:rsidRPr="00606BE5">
        <w:rPr>
          <w:color w:val="auto"/>
          <w:sz w:val="28"/>
          <w:szCs w:val="28"/>
        </w:rPr>
        <w:t xml:space="preserve">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019E8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9E8" w:rsidRDefault="00B019E8" w:rsidP="00B019E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>2.1</w:t>
      </w:r>
      <w:r w:rsidR="00C9243C">
        <w:rPr>
          <w:b/>
          <w:color w:val="auto"/>
          <w:sz w:val="28"/>
          <w:szCs w:val="28"/>
        </w:rPr>
        <w:t>0</w:t>
      </w:r>
      <w:r w:rsidRPr="00B942ED">
        <w:rPr>
          <w:b/>
          <w:color w:val="auto"/>
          <w:sz w:val="28"/>
          <w:szCs w:val="28"/>
        </w:rPr>
        <w:t>. Срок регистрации запроса заявителя о предоставлении муниципальной услуги</w:t>
      </w:r>
    </w:p>
    <w:p w:rsidR="00B019E8" w:rsidRDefault="00B019E8" w:rsidP="00B019E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B019E8" w:rsidRPr="00A505B8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>2.1</w:t>
      </w:r>
      <w:r w:rsidR="00C9243C">
        <w:rPr>
          <w:sz w:val="28"/>
          <w:szCs w:val="28"/>
        </w:rPr>
        <w:t>0</w:t>
      </w:r>
      <w:r w:rsidRPr="00A505B8">
        <w:rPr>
          <w:sz w:val="28"/>
          <w:szCs w:val="28"/>
        </w:rPr>
        <w:t xml:space="preserve">.1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A505B8">
        <w:rPr>
          <w:sz w:val="28"/>
          <w:szCs w:val="28"/>
        </w:rPr>
        <w:t xml:space="preserve">услуги. </w:t>
      </w:r>
    </w:p>
    <w:p w:rsidR="00B019E8" w:rsidRDefault="00B019E8" w:rsidP="00B019E8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A505B8">
        <w:rPr>
          <w:color w:val="auto"/>
          <w:sz w:val="28"/>
          <w:szCs w:val="28"/>
        </w:rPr>
        <w:t>2</w:t>
      </w:r>
      <w:r w:rsidR="00C9243C">
        <w:rPr>
          <w:sz w:val="28"/>
          <w:szCs w:val="28"/>
        </w:rPr>
        <w:t>.10</w:t>
      </w:r>
      <w:r w:rsidRPr="00A505B8">
        <w:rPr>
          <w:sz w:val="28"/>
          <w:szCs w:val="28"/>
        </w:rPr>
        <w:t>.2 Заявление, направленное посредством ЕПГУ, регистрируется не позднее первого рабочего</w:t>
      </w:r>
      <w:r>
        <w:rPr>
          <w:sz w:val="28"/>
          <w:szCs w:val="28"/>
        </w:rPr>
        <w:t xml:space="preserve"> дня</w:t>
      </w:r>
      <w:r w:rsidRPr="00A505B8">
        <w:rPr>
          <w:sz w:val="28"/>
          <w:szCs w:val="28"/>
        </w:rPr>
        <w:t>, сл</w:t>
      </w:r>
      <w:r>
        <w:rPr>
          <w:sz w:val="28"/>
          <w:szCs w:val="28"/>
        </w:rPr>
        <w:t>едующего за днем его получения У</w:t>
      </w:r>
      <w:r w:rsidRPr="00A505B8">
        <w:rPr>
          <w:sz w:val="28"/>
          <w:szCs w:val="28"/>
        </w:rPr>
        <w:t>полномоченным органом с копиями необходимых документов</w:t>
      </w:r>
      <w:r w:rsidR="00BF197F">
        <w:rPr>
          <w:sz w:val="28"/>
          <w:szCs w:val="28"/>
        </w:rPr>
        <w:t>.</w:t>
      </w:r>
    </w:p>
    <w:p w:rsidR="00B019E8" w:rsidRPr="001A6971" w:rsidRDefault="00B019E8" w:rsidP="00B019E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019E8" w:rsidRDefault="00B019E8" w:rsidP="00B019E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2.1</w:t>
      </w:r>
      <w:r w:rsidR="00C9243C">
        <w:rPr>
          <w:b/>
          <w:color w:val="auto"/>
          <w:sz w:val="28"/>
          <w:szCs w:val="28"/>
        </w:rPr>
        <w:t>1</w:t>
      </w:r>
      <w:r w:rsidRPr="0083386C">
        <w:rPr>
          <w:b/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p w:rsidR="00B019E8" w:rsidRDefault="00B019E8" w:rsidP="00B019E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019E8" w:rsidRPr="0083386C" w:rsidRDefault="00C9243C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B019E8">
        <w:rPr>
          <w:color w:val="auto"/>
          <w:sz w:val="28"/>
          <w:szCs w:val="28"/>
        </w:rPr>
        <w:t xml:space="preserve">.1. </w:t>
      </w:r>
      <w:r w:rsidR="00B019E8"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B019E8" w:rsidRPr="0083386C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B019E8" w:rsidRPr="0083386C" w:rsidRDefault="00C9243C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2.11</w:t>
      </w:r>
      <w:r w:rsidR="00B019E8"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="00B019E8">
        <w:rPr>
          <w:color w:val="auto"/>
          <w:sz w:val="28"/>
          <w:szCs w:val="28"/>
        </w:rPr>
        <w:t xml:space="preserve">муниципальной </w:t>
      </w:r>
      <w:r w:rsidR="00B019E8"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B019E8" w:rsidRPr="0083386C" w:rsidRDefault="00C9243C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B019E8"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B019E8" w:rsidRPr="0083386C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B019E8" w:rsidRPr="0083386C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B019E8" w:rsidRPr="0083386C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B019E8" w:rsidRPr="0083386C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B019E8" w:rsidRPr="0083386C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B019E8" w:rsidRPr="0083386C" w:rsidRDefault="00C9243C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B019E8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B019E8">
        <w:rPr>
          <w:color w:val="auto"/>
          <w:sz w:val="28"/>
          <w:szCs w:val="28"/>
        </w:rPr>
        <w:t xml:space="preserve">муниципальная </w:t>
      </w:r>
      <w:r w:rsidR="00B019E8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B019E8" w:rsidRPr="0083386C" w:rsidRDefault="00C9243C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B019E8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B019E8">
        <w:rPr>
          <w:color w:val="auto"/>
          <w:sz w:val="28"/>
          <w:szCs w:val="28"/>
        </w:rPr>
        <w:t xml:space="preserve">муниципальная </w:t>
      </w:r>
      <w:r w:rsidR="00B019E8" w:rsidRPr="0083386C">
        <w:rPr>
          <w:color w:val="auto"/>
          <w:sz w:val="28"/>
          <w:szCs w:val="28"/>
        </w:rPr>
        <w:t xml:space="preserve">услуга, оснащаются: </w:t>
      </w:r>
    </w:p>
    <w:p w:rsidR="00B019E8" w:rsidRPr="0083386C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B019E8" w:rsidRPr="0083386C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B019E8" w:rsidRPr="0083386C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B019E8" w:rsidRPr="0083386C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B019E8" w:rsidRPr="0083386C" w:rsidRDefault="00C9243C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B019E8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B019E8">
        <w:rPr>
          <w:color w:val="auto"/>
          <w:sz w:val="28"/>
          <w:szCs w:val="28"/>
        </w:rPr>
        <w:t xml:space="preserve">муниципальной </w:t>
      </w:r>
      <w:r w:rsidR="00B019E8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B019E8" w:rsidRPr="0083386C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B019E8" w:rsidRPr="0083386C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B019E8" w:rsidRPr="0083386C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B019E8" w:rsidRPr="0083386C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B019E8" w:rsidRPr="0083386C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B019E8" w:rsidRPr="0083386C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B019E8" w:rsidRPr="0083386C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019E8" w:rsidRPr="0083386C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B019E8" w:rsidRPr="0083386C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B019E8" w:rsidRPr="0083386C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B019E8" w:rsidRPr="0083386C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Заявителей. </w:t>
      </w:r>
    </w:p>
    <w:p w:rsidR="00B019E8" w:rsidRPr="0083386C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B019E8" w:rsidRPr="0083386C" w:rsidRDefault="00C9243C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2.11</w:t>
      </w:r>
      <w:r w:rsidR="00B019E8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B019E8">
        <w:rPr>
          <w:color w:val="auto"/>
          <w:sz w:val="28"/>
          <w:szCs w:val="28"/>
        </w:rPr>
        <w:t xml:space="preserve">муниципальной </w:t>
      </w:r>
      <w:r w:rsidR="00B019E8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 w:rsidR="00B019E8">
        <w:rPr>
          <w:color w:val="auto"/>
          <w:sz w:val="28"/>
          <w:szCs w:val="28"/>
        </w:rPr>
        <w:t>, посредством электронной почты, ЕПГУ.</w:t>
      </w:r>
    </w:p>
    <w:p w:rsidR="00B019E8" w:rsidRDefault="00C9243C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B019E8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B019E8" w:rsidRPr="005834DC" w:rsidRDefault="00C9243C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B019E8">
        <w:rPr>
          <w:color w:val="auto"/>
          <w:sz w:val="28"/>
          <w:szCs w:val="28"/>
        </w:rPr>
        <w:t xml:space="preserve">.9. </w:t>
      </w:r>
      <w:r w:rsidR="00B019E8" w:rsidRPr="005834DC">
        <w:rPr>
          <w:sz w:val="28"/>
          <w:szCs w:val="28"/>
        </w:rPr>
        <w:t xml:space="preserve">При предоставлении </w:t>
      </w:r>
      <w:r w:rsidR="00B019E8">
        <w:rPr>
          <w:sz w:val="28"/>
          <w:szCs w:val="28"/>
        </w:rPr>
        <w:t xml:space="preserve">муниципальной </w:t>
      </w:r>
      <w:r w:rsidR="00B019E8" w:rsidRPr="005834DC">
        <w:rPr>
          <w:sz w:val="28"/>
          <w:szCs w:val="28"/>
        </w:rPr>
        <w:t>услуги инвалидам обеспечиваются:</w:t>
      </w:r>
    </w:p>
    <w:p w:rsidR="00B019E8" w:rsidRPr="005834DC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B019E8" w:rsidRPr="005834DC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019E8" w:rsidRPr="005834DC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019E8" w:rsidRPr="005834DC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B019E8" w:rsidRPr="005834DC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019E8" w:rsidRPr="005834DC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 xml:space="preserve">допуск </w:t>
      </w:r>
      <w:proofErr w:type="spellStart"/>
      <w:r w:rsidRPr="005834DC">
        <w:rPr>
          <w:sz w:val="28"/>
          <w:szCs w:val="28"/>
        </w:rPr>
        <w:t>сурдопереводчика</w:t>
      </w:r>
      <w:proofErr w:type="spellEnd"/>
      <w:r w:rsidRPr="005834DC">
        <w:rPr>
          <w:sz w:val="28"/>
          <w:szCs w:val="28"/>
        </w:rPr>
        <w:t xml:space="preserve"> и </w:t>
      </w:r>
      <w:proofErr w:type="spellStart"/>
      <w:r w:rsidRPr="005834DC">
        <w:rPr>
          <w:sz w:val="28"/>
          <w:szCs w:val="28"/>
        </w:rPr>
        <w:t>тифлосурдопереводчика</w:t>
      </w:r>
      <w:proofErr w:type="spellEnd"/>
      <w:r w:rsidRPr="005834DC">
        <w:rPr>
          <w:sz w:val="28"/>
          <w:szCs w:val="28"/>
        </w:rPr>
        <w:t>;</w:t>
      </w:r>
    </w:p>
    <w:p w:rsidR="00B019E8" w:rsidRPr="005834DC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B019E8" w:rsidRDefault="00B019E8" w:rsidP="00B019E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15E69" w:rsidRDefault="00A15E69" w:rsidP="00A15E69">
      <w:pPr>
        <w:pStyle w:val="Default"/>
        <w:tabs>
          <w:tab w:val="left" w:pos="10206"/>
        </w:tabs>
        <w:jc w:val="both"/>
        <w:rPr>
          <w:b/>
          <w:bCs/>
          <w:color w:val="auto"/>
          <w:sz w:val="28"/>
          <w:szCs w:val="28"/>
        </w:rPr>
      </w:pPr>
    </w:p>
    <w:p w:rsidR="00B019E8" w:rsidRPr="004D72BB" w:rsidRDefault="00B019E8" w:rsidP="00B019E8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C9243C">
        <w:rPr>
          <w:b/>
          <w:sz w:val="28"/>
          <w:szCs w:val="28"/>
        </w:rPr>
        <w:t>2</w:t>
      </w:r>
      <w:r w:rsidRPr="004D72BB">
        <w:rPr>
          <w:b/>
          <w:sz w:val="28"/>
          <w:szCs w:val="28"/>
        </w:rPr>
        <w:t>. Показатели качества и доступности муниципальной услуги</w:t>
      </w:r>
    </w:p>
    <w:p w:rsidR="00B019E8" w:rsidRPr="00A505B8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9E8" w:rsidRPr="00145C94" w:rsidRDefault="00C9243C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B019E8" w:rsidRPr="00145C94">
        <w:rPr>
          <w:color w:val="auto"/>
          <w:sz w:val="28"/>
          <w:szCs w:val="28"/>
        </w:rPr>
        <w:t>.</w:t>
      </w:r>
      <w:r w:rsidR="00B019E8">
        <w:rPr>
          <w:color w:val="auto"/>
          <w:sz w:val="28"/>
          <w:szCs w:val="28"/>
        </w:rPr>
        <w:t>1.</w:t>
      </w:r>
      <w:r w:rsidR="00B019E8"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B019E8">
        <w:rPr>
          <w:color w:val="auto"/>
          <w:sz w:val="28"/>
          <w:szCs w:val="28"/>
        </w:rPr>
        <w:t xml:space="preserve">муниципальной </w:t>
      </w:r>
      <w:r w:rsidR="00B019E8" w:rsidRPr="00145C94">
        <w:rPr>
          <w:color w:val="auto"/>
          <w:sz w:val="28"/>
          <w:szCs w:val="28"/>
        </w:rPr>
        <w:t>услуги являются:</w:t>
      </w:r>
    </w:p>
    <w:p w:rsidR="00B019E8" w:rsidRPr="00145C94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"Интернет");</w:t>
      </w:r>
    </w:p>
    <w:p w:rsidR="00B019E8" w:rsidRPr="00145C94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auto"/>
          <w:sz w:val="28"/>
          <w:szCs w:val="28"/>
        </w:rPr>
        <w:t>муниципальной услуги с помощью ЕПГУ</w:t>
      </w:r>
      <w:r w:rsidRPr="00145C94">
        <w:rPr>
          <w:color w:val="auto"/>
          <w:sz w:val="28"/>
          <w:szCs w:val="28"/>
        </w:rPr>
        <w:t>, регионального портала;</w:t>
      </w:r>
    </w:p>
    <w:p w:rsidR="00B019E8" w:rsidRPr="00145C94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Pr="00145C94">
        <w:rPr>
          <w:color w:val="auto"/>
          <w:sz w:val="28"/>
          <w:szCs w:val="28"/>
        </w:rPr>
        <w:t>;</w:t>
      </w:r>
    </w:p>
    <w:p w:rsidR="00B019E8" w:rsidRPr="00145C94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B019E8" w:rsidRPr="00145C94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B019E8" w:rsidRPr="00145C94" w:rsidRDefault="00C9243C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2.12</w:t>
      </w:r>
      <w:r w:rsidR="00B019E8" w:rsidRPr="00145C94">
        <w:rPr>
          <w:color w:val="auto"/>
          <w:sz w:val="28"/>
          <w:szCs w:val="28"/>
        </w:rPr>
        <w:t>.</w:t>
      </w:r>
      <w:r w:rsidR="00B019E8">
        <w:rPr>
          <w:color w:val="auto"/>
          <w:sz w:val="28"/>
          <w:szCs w:val="28"/>
        </w:rPr>
        <w:t>2.</w:t>
      </w:r>
      <w:r w:rsidR="00B019E8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B019E8">
        <w:rPr>
          <w:color w:val="auto"/>
          <w:sz w:val="28"/>
          <w:szCs w:val="28"/>
        </w:rPr>
        <w:t xml:space="preserve">муниципальной </w:t>
      </w:r>
      <w:r w:rsidR="00B019E8" w:rsidRPr="00145C94">
        <w:rPr>
          <w:color w:val="auto"/>
          <w:sz w:val="28"/>
          <w:szCs w:val="28"/>
        </w:rPr>
        <w:t>услуги являются:</w:t>
      </w:r>
    </w:p>
    <w:p w:rsidR="00B019E8" w:rsidRPr="00145C94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B019E8" w:rsidRPr="00145C94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B019E8" w:rsidRPr="00145C94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019E8" w:rsidRPr="00145C94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B019E8" w:rsidRPr="00B019E8" w:rsidRDefault="00B019E8" w:rsidP="00B019E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Pr="00145C94">
        <w:rPr>
          <w:color w:val="auto"/>
          <w:sz w:val="28"/>
          <w:szCs w:val="28"/>
        </w:rPr>
        <w:t xml:space="preserve">полномоченного органа, его должностных лиц, принимаемых (совершенных) при предоставлении услуги, по </w:t>
      </w:r>
      <w:proofErr w:type="gramStart"/>
      <w:r w:rsidRPr="00145C94">
        <w:rPr>
          <w:color w:val="auto"/>
          <w:sz w:val="28"/>
          <w:szCs w:val="28"/>
        </w:rPr>
        <w:t>итогам</w:t>
      </w:r>
      <w:proofErr w:type="gramEnd"/>
      <w:r w:rsidRPr="00145C94">
        <w:rPr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B019E8" w:rsidRDefault="00B019E8" w:rsidP="00B019E8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9E8" w:rsidRPr="00AB3D0E" w:rsidRDefault="00C9243C" w:rsidP="00B019E8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2.13.</w:t>
      </w:r>
      <w:r w:rsidR="00B019E8">
        <w:rPr>
          <w:b/>
          <w:bCs/>
          <w:color w:val="auto"/>
          <w:sz w:val="28"/>
          <w:szCs w:val="28"/>
        </w:rPr>
        <w:t xml:space="preserve"> </w:t>
      </w:r>
      <w:r w:rsidR="00B019E8">
        <w:rPr>
          <w:b/>
          <w:bCs/>
          <w:sz w:val="28"/>
          <w:szCs w:val="28"/>
        </w:rPr>
        <w:t>И</w:t>
      </w:r>
      <w:r w:rsidR="00B019E8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B019E8">
        <w:rPr>
          <w:b/>
          <w:bCs/>
          <w:sz w:val="28"/>
          <w:szCs w:val="28"/>
        </w:rPr>
        <w:t>муниципальной</w:t>
      </w:r>
      <w:r w:rsidR="00B019E8" w:rsidRPr="00AB3D0E">
        <w:rPr>
          <w:b/>
          <w:bCs/>
          <w:sz w:val="28"/>
          <w:szCs w:val="28"/>
        </w:rPr>
        <w:t xml:space="preserve"> услуг</w:t>
      </w:r>
      <w:r w:rsidR="00B019E8">
        <w:rPr>
          <w:b/>
          <w:bCs/>
          <w:sz w:val="28"/>
          <w:szCs w:val="28"/>
        </w:rPr>
        <w:t>и в многофункциональном центре</w:t>
      </w:r>
      <w:r w:rsidR="00B019E8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B019E8">
        <w:rPr>
          <w:b/>
          <w:bCs/>
          <w:sz w:val="28"/>
          <w:szCs w:val="28"/>
        </w:rPr>
        <w:t>муниципальной</w:t>
      </w:r>
      <w:r w:rsidR="00B019E8" w:rsidRPr="00AB3D0E">
        <w:rPr>
          <w:b/>
          <w:bCs/>
          <w:sz w:val="28"/>
          <w:szCs w:val="28"/>
        </w:rPr>
        <w:t xml:space="preserve"> услуг</w:t>
      </w:r>
      <w:r w:rsidR="00B019E8">
        <w:rPr>
          <w:b/>
          <w:bCs/>
          <w:sz w:val="28"/>
          <w:szCs w:val="28"/>
        </w:rPr>
        <w:t>и</w:t>
      </w:r>
      <w:r w:rsidR="00B019E8" w:rsidRPr="00AB3D0E">
        <w:rPr>
          <w:b/>
          <w:bCs/>
          <w:sz w:val="28"/>
          <w:szCs w:val="28"/>
        </w:rPr>
        <w:t xml:space="preserve"> в электронной форме.</w:t>
      </w:r>
    </w:p>
    <w:p w:rsidR="00B019E8" w:rsidRDefault="00B019E8" w:rsidP="00B019E8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B019E8" w:rsidRDefault="00B019E8" w:rsidP="00B019E8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019E8" w:rsidRDefault="00B019E8" w:rsidP="00BF197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970B8C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C9243C">
        <w:rPr>
          <w:sz w:val="28"/>
          <w:szCs w:val="28"/>
        </w:rPr>
        <w:t>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70B8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45D3A">
        <w:rPr>
          <w:sz w:val="28"/>
          <w:szCs w:val="28"/>
        </w:rPr>
        <w:t>еречень услуг, которые являются необходимыми и обязательными            для предоставления муниципальной услуги</w:t>
      </w:r>
      <w:r>
        <w:rPr>
          <w:sz w:val="28"/>
          <w:szCs w:val="28"/>
        </w:rPr>
        <w:t>.</w:t>
      </w:r>
    </w:p>
    <w:p w:rsidR="00C9243C" w:rsidRPr="00C9243C" w:rsidRDefault="00C9243C" w:rsidP="00BF19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9243C">
        <w:rPr>
          <w:rFonts w:ascii="Times New Roman" w:hAnsi="Times New Roman"/>
          <w:sz w:val="28"/>
          <w:szCs w:val="28"/>
        </w:rPr>
        <w:t>Для предоставления муниципальной услуги требуется обращение за услугами:</w:t>
      </w:r>
    </w:p>
    <w:p w:rsidR="00C9243C" w:rsidRPr="00C9243C" w:rsidRDefault="00C9243C" w:rsidP="00BF19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9243C">
        <w:rPr>
          <w:rFonts w:ascii="Times New Roman" w:hAnsi="Times New Roman"/>
          <w:sz w:val="28"/>
          <w:szCs w:val="28"/>
        </w:rPr>
        <w:t>- по получению справки с места учебы ребенка, выдаваемой образовательным учреждением;</w:t>
      </w:r>
    </w:p>
    <w:p w:rsidR="00C9243C" w:rsidRPr="00C9243C" w:rsidRDefault="00C9243C" w:rsidP="00BF197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9243C">
        <w:rPr>
          <w:rFonts w:ascii="Times New Roman" w:hAnsi="Times New Roman"/>
          <w:sz w:val="28"/>
          <w:szCs w:val="28"/>
        </w:rPr>
        <w:t>- по получению справки о состоянии здоровья ребенка, выдаваемой учреждением здравоохранения.</w:t>
      </w:r>
    </w:p>
    <w:p w:rsidR="00B019E8" w:rsidRDefault="00C9243C" w:rsidP="00BF197F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B019E8" w:rsidRPr="00970B8C">
        <w:rPr>
          <w:sz w:val="28"/>
          <w:szCs w:val="28"/>
        </w:rPr>
        <w:t>.</w:t>
      </w:r>
      <w:r w:rsidR="00B019E8">
        <w:rPr>
          <w:sz w:val="28"/>
          <w:szCs w:val="28"/>
        </w:rPr>
        <w:t>2.</w:t>
      </w:r>
      <w:r w:rsidR="00B019E8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B019E8">
        <w:rPr>
          <w:bCs/>
          <w:sz w:val="28"/>
          <w:szCs w:val="28"/>
        </w:rPr>
        <w:t xml:space="preserve">муниципальной </w:t>
      </w:r>
      <w:r w:rsidR="00B019E8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B019E8" w:rsidRDefault="00B019E8" w:rsidP="00BF197F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>Необходимые и обязательные услуги для предоставления муниципальной услуги отсутствуют.</w:t>
      </w:r>
    </w:p>
    <w:p w:rsidR="00B019E8" w:rsidRDefault="00B019E8" w:rsidP="00BF197F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</w:t>
      </w:r>
      <w:r w:rsidR="00C9243C">
        <w:rPr>
          <w:bCs/>
          <w:sz w:val="28"/>
          <w:szCs w:val="28"/>
        </w:rPr>
        <w:t>3</w:t>
      </w:r>
      <w:r w:rsidRPr="00A148BD">
        <w:rPr>
          <w:bCs/>
          <w:sz w:val="28"/>
          <w:szCs w:val="28"/>
        </w:rPr>
        <w:t>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>еречень информационных систем, используемых для предоставления муниципальной услуги</w:t>
      </w:r>
      <w:r>
        <w:rPr>
          <w:bCs/>
          <w:sz w:val="28"/>
          <w:szCs w:val="28"/>
        </w:rPr>
        <w:t>.</w:t>
      </w:r>
    </w:p>
    <w:p w:rsidR="00B019E8" w:rsidRDefault="00B019E8" w:rsidP="00BF197F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Информационные системы, используемые для предоставления мун</w:t>
      </w:r>
      <w:r>
        <w:rPr>
          <w:bCs/>
          <w:sz w:val="28"/>
          <w:szCs w:val="28"/>
        </w:rPr>
        <w:t>иципальной услуги: ЕПГУ</w:t>
      </w:r>
      <w:r w:rsidRPr="00A148BD">
        <w:rPr>
          <w:bCs/>
          <w:sz w:val="28"/>
          <w:szCs w:val="28"/>
        </w:rPr>
        <w:t>, региональный портал</w:t>
      </w:r>
      <w:r>
        <w:rPr>
          <w:bCs/>
          <w:sz w:val="28"/>
          <w:szCs w:val="28"/>
        </w:rPr>
        <w:t>.</w:t>
      </w:r>
    </w:p>
    <w:p w:rsidR="00B019E8" w:rsidRPr="00753523" w:rsidRDefault="00C9243C" w:rsidP="00BF197F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</w:t>
      </w:r>
      <w:r w:rsidR="00B019E8">
        <w:rPr>
          <w:bCs/>
          <w:sz w:val="28"/>
          <w:szCs w:val="28"/>
        </w:rPr>
        <w:t xml:space="preserve">.4. </w:t>
      </w:r>
      <w:r w:rsidR="00B019E8" w:rsidRPr="00753523">
        <w:rPr>
          <w:bCs/>
          <w:sz w:val="28"/>
          <w:szCs w:val="28"/>
        </w:rPr>
        <w:t>Предоставление мун</w:t>
      </w:r>
      <w:r w:rsidR="00B019E8">
        <w:rPr>
          <w:bCs/>
          <w:sz w:val="28"/>
          <w:szCs w:val="28"/>
        </w:rPr>
        <w:t>иципальной услуги в МФЦ осуществляется</w:t>
      </w:r>
      <w:r w:rsidR="00B019E8" w:rsidRPr="00753523">
        <w:rPr>
          <w:bCs/>
          <w:sz w:val="28"/>
          <w:szCs w:val="28"/>
        </w:rPr>
        <w:t xml:space="preserve"> при наличии заключенного сог</w:t>
      </w:r>
      <w:r w:rsidR="00B019E8"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="00B019E8" w:rsidRPr="00753523">
        <w:rPr>
          <w:bCs/>
          <w:sz w:val="28"/>
          <w:szCs w:val="28"/>
        </w:rPr>
        <w:t>.</w:t>
      </w:r>
    </w:p>
    <w:p w:rsidR="00B019E8" w:rsidRDefault="00B019E8" w:rsidP="00BF197F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53523">
        <w:rPr>
          <w:bCs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</w:t>
      </w:r>
      <w:r>
        <w:rPr>
          <w:bCs/>
          <w:sz w:val="28"/>
          <w:szCs w:val="28"/>
        </w:rPr>
        <w:t>ипальной услуги осуществляется У</w:t>
      </w:r>
      <w:r w:rsidRPr="00753523">
        <w:rPr>
          <w:bCs/>
          <w:sz w:val="28"/>
          <w:szCs w:val="28"/>
        </w:rPr>
        <w:t>полномоченным органом.</w:t>
      </w:r>
    </w:p>
    <w:p w:rsidR="00BC227A" w:rsidRDefault="00BC227A" w:rsidP="00BC227A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C227A" w:rsidRDefault="00BC227A" w:rsidP="00BC227A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</w:t>
      </w:r>
      <w:r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>
        <w:rPr>
          <w:b/>
          <w:bCs/>
          <w:color w:val="auto"/>
          <w:sz w:val="28"/>
          <w:szCs w:val="28"/>
        </w:rPr>
        <w:t>х процедур в многофункциональных центрах</w:t>
      </w:r>
    </w:p>
    <w:p w:rsidR="00BC227A" w:rsidRDefault="00BC227A" w:rsidP="00BC227A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C227A" w:rsidRDefault="00BC227A" w:rsidP="00BC227A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BC227A" w:rsidRDefault="00BC227A" w:rsidP="00DD5D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27A" w:rsidRPr="002F3BCF" w:rsidRDefault="00BC227A" w:rsidP="00BC227A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</w:t>
      </w:r>
      <w:proofErr w:type="gramStart"/>
      <w:r w:rsidRPr="002F3BCF">
        <w:rPr>
          <w:color w:val="auto"/>
          <w:sz w:val="28"/>
          <w:szCs w:val="28"/>
        </w:rPr>
        <w:t xml:space="preserve">Предоставление </w:t>
      </w:r>
      <w:r>
        <w:rPr>
          <w:color w:val="auto"/>
          <w:sz w:val="28"/>
          <w:szCs w:val="28"/>
        </w:rPr>
        <w:t xml:space="preserve">муниципальной </w:t>
      </w:r>
      <w:r w:rsidRPr="002F3BCF">
        <w:rPr>
          <w:color w:val="auto"/>
          <w:sz w:val="28"/>
          <w:szCs w:val="28"/>
        </w:rPr>
        <w:t>услуги «</w:t>
      </w:r>
      <w:r w:rsidR="001B5EE2" w:rsidRPr="008A07E9">
        <w:rPr>
          <w:sz w:val="28"/>
          <w:szCs w:val="28"/>
        </w:rPr>
        <w:t>Организация отдыха и оздоровления детей, проживающих на территории муниципального образования «Сафоновский муниципальный округ» Смоленской области, в лагерях с дневным пребыванием детей на базе муниципальных образовательных учреждений Сафоновского муниципального округа Смоленской области, а так же в загородных детских оздоровительных лагерях, расположенных на территории Российской Федерации, в каникулярное время</w:t>
      </w:r>
      <w:r w:rsidRPr="002F3BCF">
        <w:rPr>
          <w:color w:val="auto"/>
          <w:sz w:val="28"/>
          <w:szCs w:val="28"/>
        </w:rPr>
        <w:t>», включает в себя следующие административные процедуры:</w:t>
      </w:r>
      <w:proofErr w:type="gramEnd"/>
    </w:p>
    <w:p w:rsidR="00C41490" w:rsidRPr="003F6833" w:rsidRDefault="00C41490" w:rsidP="00DD5D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833">
        <w:rPr>
          <w:rFonts w:ascii="Times New Roman" w:hAnsi="Times New Roman"/>
          <w:sz w:val="28"/>
          <w:szCs w:val="28"/>
        </w:rPr>
        <w:t>1) принятие заявления;</w:t>
      </w:r>
    </w:p>
    <w:p w:rsidR="00C41490" w:rsidRPr="003F6833" w:rsidRDefault="00C41490" w:rsidP="00DD5D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833">
        <w:rPr>
          <w:rFonts w:ascii="Times New Roman" w:hAnsi="Times New Roman"/>
          <w:sz w:val="28"/>
          <w:szCs w:val="28"/>
        </w:rPr>
        <w:t>2)</w:t>
      </w:r>
      <w:r w:rsidR="00DD5D4A">
        <w:rPr>
          <w:rFonts w:ascii="Times New Roman" w:hAnsi="Times New Roman"/>
          <w:sz w:val="28"/>
          <w:szCs w:val="28"/>
        </w:rPr>
        <w:t> </w:t>
      </w:r>
      <w:r w:rsidRPr="003F6833">
        <w:rPr>
          <w:rFonts w:ascii="Times New Roman" w:hAnsi="Times New Roman"/>
          <w:sz w:val="28"/>
          <w:szCs w:val="28"/>
        </w:rPr>
        <w:t>рассмотрение заявления и оформление результата предоставления муниципальной услуги;</w:t>
      </w:r>
    </w:p>
    <w:p w:rsidR="00C41490" w:rsidRPr="003F6833" w:rsidRDefault="001B5EE2" w:rsidP="00DD5D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D5D4A">
        <w:rPr>
          <w:rFonts w:ascii="Times New Roman" w:hAnsi="Times New Roman"/>
          <w:sz w:val="28"/>
          <w:szCs w:val="28"/>
        </w:rPr>
        <w:t>) </w:t>
      </w:r>
      <w:r w:rsidR="00C41490" w:rsidRPr="003F6833">
        <w:rPr>
          <w:rFonts w:ascii="Times New Roman" w:hAnsi="Times New Roman"/>
          <w:sz w:val="28"/>
          <w:szCs w:val="28"/>
        </w:rPr>
        <w:t>выдачу результата предоставления муниципальной услуги заявителю (решения</w:t>
      </w:r>
      <w:r>
        <w:rPr>
          <w:rFonts w:ascii="Times New Roman" w:hAnsi="Times New Roman"/>
          <w:sz w:val="28"/>
          <w:szCs w:val="28"/>
        </w:rPr>
        <w:t>)</w:t>
      </w:r>
      <w:r w:rsidR="00C41490" w:rsidRPr="003F6833">
        <w:rPr>
          <w:rFonts w:ascii="Times New Roman" w:hAnsi="Times New Roman"/>
          <w:sz w:val="28"/>
          <w:szCs w:val="28"/>
        </w:rPr>
        <w:t>.</w:t>
      </w:r>
    </w:p>
    <w:p w:rsidR="00BC227A" w:rsidRPr="001B5EE2" w:rsidRDefault="00BC227A" w:rsidP="00DD5D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27A" w:rsidRPr="001B5EE2" w:rsidRDefault="00BC227A" w:rsidP="001B1168">
      <w:pPr>
        <w:tabs>
          <w:tab w:val="left" w:pos="10206"/>
        </w:tabs>
        <w:ind w:left="709" w:right="1132"/>
        <w:jc w:val="center"/>
        <w:rPr>
          <w:rFonts w:ascii="Times New Roman" w:hAnsi="Times New Roman"/>
          <w:b/>
          <w:sz w:val="28"/>
          <w:szCs w:val="28"/>
        </w:rPr>
      </w:pPr>
      <w:r w:rsidRPr="001B5EE2">
        <w:rPr>
          <w:rFonts w:ascii="Times New Roman" w:hAnsi="Times New Roman"/>
          <w:b/>
          <w:sz w:val="28"/>
          <w:szCs w:val="28"/>
        </w:rPr>
        <w:t>3.2. Прием и регистрация заявления и документов, необходимых для предоставления муниципальной услуги</w:t>
      </w:r>
    </w:p>
    <w:p w:rsidR="001B1168" w:rsidRPr="00EC6A80" w:rsidRDefault="001B1168" w:rsidP="001B116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B5EE2">
        <w:rPr>
          <w:color w:val="auto"/>
          <w:sz w:val="28"/>
          <w:szCs w:val="28"/>
        </w:rPr>
        <w:t>3.2.1. Основанием для начала административной процедуры приема и регистрации заявления и документов</w:t>
      </w:r>
      <w:r w:rsidRPr="00EC6A80">
        <w:rPr>
          <w:color w:val="auto"/>
          <w:sz w:val="28"/>
          <w:szCs w:val="28"/>
        </w:rPr>
        <w:t xml:space="preserve">, необходимых для предоставления </w:t>
      </w:r>
      <w:r>
        <w:rPr>
          <w:color w:val="auto"/>
          <w:sz w:val="28"/>
          <w:szCs w:val="28"/>
        </w:rPr>
        <w:t>муниципальной</w:t>
      </w:r>
      <w:r w:rsidRPr="00EC6A80">
        <w:rPr>
          <w:color w:val="auto"/>
          <w:sz w:val="28"/>
          <w:szCs w:val="28"/>
        </w:rPr>
        <w:t xml:space="preserve"> услуги, является:</w:t>
      </w:r>
    </w:p>
    <w:p w:rsidR="001B1168" w:rsidRPr="00EC6A80" w:rsidRDefault="001B1168" w:rsidP="001B116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или его представителя в Уполномоченный орган с запросом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1B1168" w:rsidRPr="00EC6A80" w:rsidRDefault="001B1168" w:rsidP="001B116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 - на бумажном носителе;</w:t>
      </w:r>
    </w:p>
    <w:p w:rsidR="001B1168" w:rsidRPr="00EC6A80" w:rsidRDefault="001B1168" w:rsidP="001B116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направление в электронной форме запроса о предоставлении муниципальной услуги и прилагаемых к нему документов с использованием </w:t>
      </w:r>
      <w:r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>в форме электронного документа</w:t>
      </w:r>
      <w:r w:rsidRPr="001B1168">
        <w:rPr>
          <w:color w:val="auto"/>
          <w:sz w:val="28"/>
          <w:szCs w:val="28"/>
        </w:rPr>
        <w:t>.</w:t>
      </w:r>
    </w:p>
    <w:p w:rsidR="001B1168" w:rsidRPr="00EC6A80" w:rsidRDefault="001B1168" w:rsidP="001B116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1B1168" w:rsidRPr="00EC6A80" w:rsidRDefault="001B1168" w:rsidP="001B116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1B1168" w:rsidRPr="00EC6A80" w:rsidRDefault="001B1168" w:rsidP="001B116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>
        <w:rPr>
          <w:color w:val="auto"/>
          <w:sz w:val="28"/>
          <w:szCs w:val="28"/>
        </w:rPr>
        <w:t>нтов, указанных в подразделе 2.6 раздела 2 настоящего 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F46032" w:rsidRPr="00EC6A80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3.2.3. </w:t>
      </w:r>
      <w:proofErr w:type="gramStart"/>
      <w:r w:rsidRPr="00EC6A80">
        <w:rPr>
          <w:color w:val="auto"/>
          <w:sz w:val="28"/>
          <w:szCs w:val="28"/>
        </w:rPr>
        <w:t>В случае выявления оснований для отказа в приеме и регистрации докуме</w:t>
      </w:r>
      <w:r>
        <w:rPr>
          <w:color w:val="auto"/>
          <w:sz w:val="28"/>
          <w:szCs w:val="28"/>
        </w:rPr>
        <w:t>нтов, указанных в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</w:t>
      </w:r>
      <w:r w:rsidRPr="00EC6A80">
        <w:rPr>
          <w:color w:val="auto"/>
          <w:sz w:val="28"/>
          <w:szCs w:val="28"/>
        </w:rPr>
        <w:lastRenderedPageBreak/>
        <w:t xml:space="preserve">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  <w:proofErr w:type="gramEnd"/>
    </w:p>
    <w:p w:rsidR="00F46032" w:rsidRPr="00EC6A80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>
        <w:rPr>
          <w:color w:val="auto"/>
          <w:sz w:val="28"/>
          <w:szCs w:val="28"/>
        </w:rPr>
        <w:t>нтов, указанных в подразделе 2.7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F46032" w:rsidRPr="00EC6A80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F46032" w:rsidRPr="00EC6A80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>
        <w:rPr>
          <w:color w:val="auto"/>
          <w:sz w:val="28"/>
          <w:szCs w:val="28"/>
        </w:rPr>
        <w:t>муниципальной</w:t>
      </w:r>
      <w:r w:rsidRPr="00EC6A80">
        <w:rPr>
          <w:color w:val="auto"/>
          <w:sz w:val="28"/>
          <w:szCs w:val="28"/>
        </w:rPr>
        <w:t xml:space="preserve"> услуги или неправильном его заполнении помогает заявителю заполнить запрос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услуги;</w:t>
      </w:r>
    </w:p>
    <w:p w:rsidR="00F46032" w:rsidRPr="00EC6A80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услуги.</w:t>
      </w:r>
    </w:p>
    <w:p w:rsidR="00F46032" w:rsidRPr="00EC6A80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3.2.5. В случае подачи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и прилагаемых к нему документов посредством ЕПГУ специалист, ответственный за прием и регистрацию документов: </w:t>
      </w:r>
    </w:p>
    <w:p w:rsidR="00F46032" w:rsidRPr="00EC6A80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F46032" w:rsidRPr="00EC6A80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>
        <w:rPr>
          <w:color w:val="auto"/>
          <w:sz w:val="28"/>
          <w:szCs w:val="28"/>
        </w:rPr>
        <w:t>кументов, указанных в пункте 2.5.1 подраздела 2.5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F46032" w:rsidRPr="00EC6A80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>
        <w:rPr>
          <w:color w:val="auto"/>
          <w:sz w:val="28"/>
          <w:szCs w:val="28"/>
        </w:rPr>
        <w:t>ных в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F46032" w:rsidRPr="00EC6A80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>
        <w:rPr>
          <w:color w:val="auto"/>
          <w:sz w:val="28"/>
          <w:szCs w:val="28"/>
        </w:rPr>
        <w:t xml:space="preserve"> предусмотренных подразделом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услуги.</w:t>
      </w:r>
    </w:p>
    <w:p w:rsidR="00F46032" w:rsidRPr="00EC6A80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>
        <w:rPr>
          <w:color w:val="auto"/>
          <w:sz w:val="28"/>
          <w:szCs w:val="28"/>
        </w:rPr>
        <w:t xml:space="preserve">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документов:</w:t>
      </w:r>
    </w:p>
    <w:p w:rsidR="00F46032" w:rsidRPr="00EC6A80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направляет заявителю у</w:t>
      </w:r>
      <w:r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>
        <w:rPr>
          <w:color w:val="auto"/>
          <w:sz w:val="28"/>
          <w:szCs w:val="28"/>
        </w:rPr>
        <w:t>ментов, которые будут получены У</w:t>
      </w:r>
      <w:r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>
        <w:rPr>
          <w:color w:val="auto"/>
          <w:sz w:val="28"/>
          <w:szCs w:val="28"/>
        </w:rPr>
        <w:t>муниципальной</w:t>
      </w:r>
      <w:r w:rsidRPr="00EC6A80">
        <w:rPr>
          <w:color w:val="auto"/>
          <w:sz w:val="28"/>
          <w:szCs w:val="28"/>
        </w:rPr>
        <w:t xml:space="preserve"> услуг</w:t>
      </w:r>
      <w:r>
        <w:rPr>
          <w:color w:val="auto"/>
          <w:sz w:val="28"/>
          <w:szCs w:val="28"/>
        </w:rPr>
        <w:t>и</w:t>
      </w:r>
      <w:r w:rsidRPr="00EC6A80">
        <w:rPr>
          <w:color w:val="auto"/>
          <w:sz w:val="28"/>
          <w:szCs w:val="28"/>
        </w:rPr>
        <w:t xml:space="preserve"> (далее</w:t>
      </w:r>
      <w:proofErr w:type="gramEnd"/>
      <w:r w:rsidRPr="00EC6A80">
        <w:rPr>
          <w:color w:val="auto"/>
          <w:sz w:val="28"/>
          <w:szCs w:val="28"/>
        </w:rPr>
        <w:t xml:space="preserve"> - межведомственный запрос);</w:t>
      </w:r>
    </w:p>
    <w:p w:rsidR="00F46032" w:rsidRPr="00EC6A80" w:rsidRDefault="00F46032" w:rsidP="00F460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lastRenderedPageBreak/>
        <w:t xml:space="preserve">- передает запрос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F46032" w:rsidRDefault="00F46032" w:rsidP="00F46032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>
        <w:rPr>
          <w:bCs/>
          <w:sz w:val="28"/>
          <w:szCs w:val="28"/>
        </w:rPr>
        <w:t>.</w:t>
      </w:r>
    </w:p>
    <w:p w:rsidR="00F46032" w:rsidRDefault="00F46032" w:rsidP="00F46032">
      <w:pPr>
        <w:pStyle w:val="af4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</w:p>
    <w:p w:rsidR="00F46032" w:rsidRDefault="00F46032" w:rsidP="00F46032">
      <w:pPr>
        <w:pStyle w:val="af4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>3.3.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F46032" w:rsidRPr="00F46032" w:rsidRDefault="00F46032" w:rsidP="00F46032">
      <w:pPr>
        <w:pStyle w:val="af4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</w:p>
    <w:p w:rsidR="00F46032" w:rsidRPr="00F46032" w:rsidRDefault="00F46032" w:rsidP="00F46032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F46032">
        <w:rPr>
          <w:rFonts w:cs="Times New Roman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3" w:history="1">
        <w:r w:rsidRPr="00F46032">
          <w:rPr>
            <w:rStyle w:val="af2"/>
            <w:color w:val="auto"/>
            <w:u w:val="none"/>
          </w:rPr>
          <w:t>пункте 2.5.2 подраздела 2.5 раздела 2</w:t>
        </w:r>
      </w:hyperlink>
      <w:r w:rsidRPr="00F46032">
        <w:rPr>
          <w:rFonts w:cs="Times New Roman"/>
        </w:rPr>
        <w:t xml:space="preserve"> настоящего административного регламента.</w:t>
      </w:r>
    </w:p>
    <w:p w:rsidR="00F46032" w:rsidRPr="00F46032" w:rsidRDefault="00F46032" w:rsidP="001B5EE2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F46032">
        <w:rPr>
          <w:rFonts w:cs="Times New Roman"/>
        </w:rPr>
        <w:t xml:space="preserve">3.3.2. В случае если заявителем представлены все документы, указанные в </w:t>
      </w:r>
      <w:hyperlink r:id="rId14" w:history="1">
        <w:r w:rsidRPr="00F46032">
          <w:rPr>
            <w:rStyle w:val="af2"/>
            <w:color w:val="auto"/>
            <w:u w:val="none"/>
          </w:rPr>
          <w:t>пункте 2.5.2 подраздела 2.5 раздела 2</w:t>
        </w:r>
      </w:hyperlink>
      <w:r w:rsidRPr="00F46032">
        <w:rPr>
          <w:rFonts w:cs="Times New Roman"/>
        </w:rPr>
        <w:t xml:space="preserve"> настоящего административного регламента, </w:t>
      </w:r>
      <w:r w:rsidRPr="00F46032">
        <w:rPr>
          <w:rFonts w:cs="Times New Roman"/>
          <w:bCs/>
        </w:rPr>
        <w:t xml:space="preserve">ответственный </w:t>
      </w:r>
      <w:r w:rsidRPr="00F46032">
        <w:rPr>
          <w:rFonts w:cs="Times New Roman"/>
        </w:rPr>
        <w:t>исполнитель переходит к выполнению следующей административной процедуры.</w:t>
      </w:r>
    </w:p>
    <w:p w:rsidR="00F46032" w:rsidRPr="00F46032" w:rsidRDefault="00F46032" w:rsidP="001B5EE2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F46032">
        <w:rPr>
          <w:rFonts w:cs="Times New Roman"/>
        </w:rPr>
        <w:t xml:space="preserve">3.3.3. В случае если заявителем по собственной инициативе не представлены документы, указанные в </w:t>
      </w:r>
      <w:hyperlink r:id="rId15" w:history="1">
        <w:r w:rsidRPr="00F46032">
          <w:rPr>
            <w:rStyle w:val="af2"/>
            <w:color w:val="auto"/>
            <w:u w:val="none"/>
          </w:rPr>
          <w:t>пункте 2.5.2 подраздела 2.5 раздела 2</w:t>
        </w:r>
      </w:hyperlink>
      <w:r w:rsidRPr="00F46032">
        <w:rPr>
          <w:rFonts w:cs="Times New Roman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F46032" w:rsidRPr="00F46032" w:rsidRDefault="00F46032" w:rsidP="001B5EE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6032">
        <w:rPr>
          <w:rFonts w:ascii="Times New Roman" w:hAnsi="Times New Roman"/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взаимодействия,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F46032" w:rsidRPr="00F46032" w:rsidRDefault="00F46032" w:rsidP="001B5EE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6032">
        <w:rPr>
          <w:rFonts w:ascii="Times New Roman" w:hAnsi="Times New Roman"/>
          <w:sz w:val="28"/>
          <w:szCs w:val="28"/>
        </w:rPr>
        <w:t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:rsidR="00F46032" w:rsidRPr="00F46032" w:rsidRDefault="00F46032" w:rsidP="001B5EE2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F46032">
        <w:rPr>
          <w:rFonts w:cs="Times New Roman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F46032" w:rsidRPr="00F46032" w:rsidRDefault="00F46032" w:rsidP="001B5EE2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F46032">
        <w:rPr>
          <w:rFonts w:cs="Times New Roman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F46032" w:rsidRDefault="00F46032" w:rsidP="001B5E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032" w:rsidRDefault="00F46032" w:rsidP="00F46032">
      <w:pPr>
        <w:pStyle w:val="af4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>
        <w:rPr>
          <w:b/>
        </w:rPr>
        <w:t xml:space="preserve">муниципальной </w:t>
      </w:r>
      <w:r w:rsidRPr="005B711E">
        <w:rPr>
          <w:b/>
          <w:bCs/>
        </w:rPr>
        <w:t xml:space="preserve">услуги, оформление результата предоставления </w:t>
      </w:r>
      <w:r>
        <w:rPr>
          <w:b/>
        </w:rPr>
        <w:t xml:space="preserve">муниципальной </w:t>
      </w:r>
      <w:r>
        <w:rPr>
          <w:b/>
          <w:bCs/>
        </w:rPr>
        <w:t>услуги</w:t>
      </w:r>
    </w:p>
    <w:p w:rsidR="00F46032" w:rsidRDefault="00F46032" w:rsidP="00F46032">
      <w:pPr>
        <w:pStyle w:val="af4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F46032" w:rsidRPr="00BF197F" w:rsidRDefault="00F46032" w:rsidP="00BF197F">
      <w:pPr>
        <w:pStyle w:val="ConsPlusNormal"/>
        <w:tabs>
          <w:tab w:val="left" w:pos="10206"/>
        </w:tabs>
        <w:ind w:firstLine="709"/>
        <w:rPr>
          <w:rFonts w:cs="Times New Roman"/>
          <w:b/>
        </w:rPr>
      </w:pPr>
      <w:r w:rsidRPr="00BF197F">
        <w:rPr>
          <w:rFonts w:cs="Times New Roman"/>
          <w:bCs/>
        </w:rPr>
        <w:lastRenderedPageBreak/>
        <w:t xml:space="preserve">3.4.1. </w:t>
      </w:r>
      <w:proofErr w:type="gramStart"/>
      <w:r w:rsidRPr="00BF197F">
        <w:rPr>
          <w:rFonts w:cs="Times New Roman"/>
          <w:bCs/>
        </w:rPr>
        <w:t xml:space="preserve">Основанием для начала административной процедуры рассмотрения документов, </w:t>
      </w:r>
      <w:r w:rsidRPr="00BF197F">
        <w:rPr>
          <w:rFonts w:cs="Times New Roman"/>
        </w:rPr>
        <w:t xml:space="preserve">принятия решения о предоставлении (об отказе в предоставлении) муниципальной услуги </w:t>
      </w:r>
      <w:r w:rsidRPr="00BF197F">
        <w:rPr>
          <w:rFonts w:cs="Times New Roman"/>
          <w:bCs/>
        </w:rPr>
        <w:t xml:space="preserve">является получение ответственным исполнителем запроса о предоставлении </w:t>
      </w:r>
      <w:r w:rsidRPr="00BF197F">
        <w:rPr>
          <w:rFonts w:cs="Times New Roman"/>
        </w:rPr>
        <w:t xml:space="preserve">муниципальной </w:t>
      </w:r>
      <w:r w:rsidRPr="00BF197F">
        <w:rPr>
          <w:rFonts w:cs="Times New Roman"/>
          <w:bCs/>
        </w:rPr>
        <w:t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прием и регистрацию документов.</w:t>
      </w:r>
      <w:proofErr w:type="gramEnd"/>
    </w:p>
    <w:p w:rsidR="00F46032" w:rsidRPr="00BF197F" w:rsidRDefault="00F46032" w:rsidP="00BF197F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197F">
        <w:rPr>
          <w:rFonts w:ascii="Times New Roman" w:hAnsi="Times New Roman"/>
          <w:bCs/>
          <w:sz w:val="28"/>
          <w:szCs w:val="28"/>
        </w:rPr>
        <w:t xml:space="preserve">3.4.2. При предоставлении </w:t>
      </w:r>
      <w:r w:rsidRPr="00BF197F">
        <w:rPr>
          <w:rFonts w:ascii="Times New Roman" w:hAnsi="Times New Roman"/>
          <w:sz w:val="28"/>
          <w:szCs w:val="28"/>
        </w:rPr>
        <w:t xml:space="preserve">муниципальной </w:t>
      </w:r>
      <w:r w:rsidRPr="00BF197F">
        <w:rPr>
          <w:rFonts w:ascii="Times New Roman" w:hAnsi="Times New Roman"/>
          <w:bCs/>
          <w:sz w:val="28"/>
          <w:szCs w:val="28"/>
        </w:rPr>
        <w:t xml:space="preserve">услуги ответственный исполнитель устанавливает наличие или отсутствие оснований для отказа в предоставлении </w:t>
      </w:r>
      <w:r w:rsidRPr="00BF197F">
        <w:rPr>
          <w:rFonts w:ascii="Times New Roman" w:hAnsi="Times New Roman"/>
          <w:sz w:val="28"/>
          <w:szCs w:val="28"/>
        </w:rPr>
        <w:t xml:space="preserve">муниципальной </w:t>
      </w:r>
      <w:r w:rsidRPr="00BF197F">
        <w:rPr>
          <w:rFonts w:ascii="Times New Roman" w:hAnsi="Times New Roman"/>
          <w:bCs/>
          <w:sz w:val="28"/>
          <w:szCs w:val="28"/>
        </w:rPr>
        <w:t xml:space="preserve">услуги, указанных в </w:t>
      </w:r>
      <w:hyperlink r:id="rId16" w:history="1">
        <w:r w:rsidRPr="00BF197F">
          <w:rPr>
            <w:rStyle w:val="af2"/>
            <w:bCs/>
            <w:color w:val="auto"/>
            <w:sz w:val="28"/>
            <w:szCs w:val="28"/>
            <w:u w:val="none"/>
          </w:rPr>
          <w:t>пункте 2.7.1</w:t>
        </w:r>
      </w:hyperlink>
      <w:r w:rsidRPr="00BF197F">
        <w:rPr>
          <w:rStyle w:val="af2"/>
          <w:bCs/>
          <w:color w:val="auto"/>
          <w:sz w:val="28"/>
          <w:szCs w:val="28"/>
          <w:u w:val="none"/>
        </w:rPr>
        <w:t xml:space="preserve"> </w:t>
      </w:r>
      <w:r w:rsidRPr="00BF197F">
        <w:rPr>
          <w:rFonts w:ascii="Times New Roman" w:hAnsi="Times New Roman"/>
          <w:bCs/>
          <w:sz w:val="28"/>
          <w:szCs w:val="28"/>
        </w:rPr>
        <w:t>подраздела 2.7 раздела 2 настоящего административного регламента.</w:t>
      </w:r>
    </w:p>
    <w:p w:rsidR="00F46032" w:rsidRPr="00BF197F" w:rsidRDefault="00F46032" w:rsidP="00BF197F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197F">
        <w:rPr>
          <w:rFonts w:ascii="Times New Roman" w:hAnsi="Times New Roman"/>
          <w:bCs/>
          <w:sz w:val="28"/>
          <w:szCs w:val="28"/>
        </w:rPr>
        <w:t xml:space="preserve">3.4.3. При отсутствии оснований для отказа в предоставлении муниципальной услуги, указанных в </w:t>
      </w:r>
      <w:hyperlink r:id="rId17" w:history="1">
        <w:r w:rsidRPr="00BF197F">
          <w:rPr>
            <w:rFonts w:ascii="Times New Roman" w:hAnsi="Times New Roman"/>
            <w:sz w:val="28"/>
            <w:szCs w:val="28"/>
          </w:rPr>
          <w:t xml:space="preserve">пункте 2.7.1 </w:t>
        </w:r>
      </w:hyperlink>
      <w:r w:rsidRPr="00BF197F">
        <w:rPr>
          <w:rFonts w:ascii="Times New Roman" w:hAnsi="Times New Roman"/>
          <w:bCs/>
          <w:sz w:val="28"/>
          <w:szCs w:val="28"/>
        </w:rPr>
        <w:t>подраздела 2.7. раздела 2 настоящего административного регламента, ответственный исполнитель:</w:t>
      </w:r>
    </w:p>
    <w:p w:rsidR="00F46032" w:rsidRPr="00BF197F" w:rsidRDefault="00F46032" w:rsidP="00BF197F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BF197F">
        <w:rPr>
          <w:rFonts w:cs="Times New Roman"/>
          <w:bCs/>
        </w:rPr>
        <w:t>1) проверяет представленные сведения и документы;</w:t>
      </w:r>
    </w:p>
    <w:p w:rsidR="00F46032" w:rsidRPr="00BF197F" w:rsidRDefault="00F46032" w:rsidP="00BF197F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BF197F">
        <w:rPr>
          <w:rFonts w:cs="Times New Roman"/>
          <w:bCs/>
        </w:rPr>
        <w:t xml:space="preserve">2) </w:t>
      </w:r>
      <w:r w:rsidR="00293F77" w:rsidRPr="00BF197F">
        <w:rPr>
          <w:rFonts w:cs="Times New Roman"/>
          <w:bCs/>
        </w:rPr>
        <w:t>направляет в образовательное учреждение, на базе которого организован лагерь с дневным пребыванием детей.</w:t>
      </w:r>
    </w:p>
    <w:p w:rsidR="00F46032" w:rsidRPr="00F46032" w:rsidRDefault="00F46032" w:rsidP="00BF197F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BF197F">
        <w:rPr>
          <w:rFonts w:cs="Times New Roman"/>
          <w:bCs/>
        </w:rPr>
        <w:t>3.</w:t>
      </w:r>
      <w:r w:rsidR="00293F77" w:rsidRPr="00BF197F">
        <w:rPr>
          <w:rFonts w:cs="Times New Roman"/>
          <w:bCs/>
        </w:rPr>
        <w:t>4</w:t>
      </w:r>
      <w:r w:rsidRPr="00BF197F">
        <w:rPr>
          <w:rFonts w:cs="Times New Roman"/>
          <w:bCs/>
        </w:rPr>
        <w:t xml:space="preserve">.4. Максимальный срок выполнения административной процедуры, составляет не более </w:t>
      </w:r>
      <w:r w:rsidR="00293F77" w:rsidRPr="00BF197F">
        <w:rPr>
          <w:rFonts w:cs="Times New Roman"/>
          <w:bCs/>
        </w:rPr>
        <w:t>10 рабочих дней</w:t>
      </w:r>
      <w:r w:rsidR="00293F77">
        <w:rPr>
          <w:rFonts w:cs="Times New Roman"/>
          <w:bCs/>
        </w:rPr>
        <w:t>.</w:t>
      </w:r>
      <w:r w:rsidRPr="00F46032">
        <w:rPr>
          <w:rFonts w:cs="Times New Roman"/>
          <w:bCs/>
        </w:rPr>
        <w:t xml:space="preserve"> </w:t>
      </w:r>
    </w:p>
    <w:p w:rsidR="00293F77" w:rsidRDefault="00293F77" w:rsidP="00F46032">
      <w:pPr>
        <w:pStyle w:val="ConsPlusNormal"/>
        <w:tabs>
          <w:tab w:val="left" w:pos="10206"/>
        </w:tabs>
        <w:ind w:firstLine="709"/>
        <w:rPr>
          <w:rFonts w:cs="Times New Roman"/>
          <w:b/>
          <w:bCs/>
        </w:rPr>
      </w:pPr>
    </w:p>
    <w:p w:rsidR="00F46032" w:rsidRPr="00F46032" w:rsidRDefault="00F46032" w:rsidP="00293F77">
      <w:pPr>
        <w:pStyle w:val="ConsPlusNormal"/>
        <w:tabs>
          <w:tab w:val="left" w:pos="10206"/>
        </w:tabs>
        <w:ind w:firstLine="709"/>
        <w:jc w:val="center"/>
        <w:rPr>
          <w:rFonts w:cs="Times New Roman"/>
          <w:b/>
          <w:bCs/>
        </w:rPr>
      </w:pPr>
      <w:r w:rsidRPr="00F46032">
        <w:rPr>
          <w:rFonts w:cs="Times New Roman"/>
          <w:b/>
          <w:bCs/>
        </w:rPr>
        <w:t>3.</w:t>
      </w:r>
      <w:r w:rsidR="00293F77">
        <w:rPr>
          <w:rFonts w:cs="Times New Roman"/>
          <w:b/>
          <w:bCs/>
        </w:rPr>
        <w:t>5</w:t>
      </w:r>
      <w:r w:rsidRPr="00F46032">
        <w:rPr>
          <w:rFonts w:cs="Times New Roman"/>
          <w:b/>
          <w:bCs/>
        </w:rPr>
        <w:t>. Информирование о ходе выполнения запроса о предоставлении муниципальной услуги</w:t>
      </w:r>
    </w:p>
    <w:p w:rsidR="00F46032" w:rsidRPr="00F46032" w:rsidRDefault="00F46032" w:rsidP="00F46032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</w:p>
    <w:p w:rsidR="00F46032" w:rsidRPr="00F46032" w:rsidRDefault="00F46032" w:rsidP="00F46032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F46032">
        <w:rPr>
          <w:rFonts w:cs="Times New Roman"/>
          <w:bCs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 в личном кабинете ЕПГУ.</w:t>
      </w:r>
    </w:p>
    <w:p w:rsidR="00DB163C" w:rsidRDefault="00DD5D4A" w:rsidP="00DB163C">
      <w:pPr>
        <w:pStyle w:val="ConsPlusNormal"/>
        <w:jc w:val="right"/>
        <w:outlineLvl w:val="1"/>
      </w:pPr>
      <w:r w:rsidRPr="00F46032">
        <w:br w:type="page"/>
      </w:r>
      <w:r w:rsidR="00DB163C">
        <w:lastRenderedPageBreak/>
        <w:t>Приложение N 1</w:t>
      </w:r>
    </w:p>
    <w:p w:rsidR="00DB163C" w:rsidRDefault="00DB163C" w:rsidP="00DB163C">
      <w:pPr>
        <w:pStyle w:val="ConsPlusNormal"/>
        <w:jc w:val="right"/>
      </w:pPr>
      <w:r>
        <w:t>к Административному регламенту</w:t>
      </w:r>
    </w:p>
    <w:p w:rsidR="00DB163C" w:rsidRDefault="00DB163C" w:rsidP="00DB163C">
      <w:pPr>
        <w:pStyle w:val="ConsPlusNormal"/>
      </w:pPr>
    </w:p>
    <w:p w:rsidR="00DB163C" w:rsidRDefault="00DB163C" w:rsidP="00DB163C">
      <w:pPr>
        <w:pStyle w:val="ConsPlusNormal"/>
        <w:jc w:val="right"/>
      </w:pPr>
      <w:r>
        <w:t>Форма</w:t>
      </w:r>
    </w:p>
    <w:p w:rsidR="00DB163C" w:rsidRDefault="00DB163C" w:rsidP="00DB163C">
      <w:pPr>
        <w:pStyle w:val="ConsPlusNormal"/>
        <w:jc w:val="right"/>
      </w:pPr>
    </w:p>
    <w:p w:rsidR="00DB163C" w:rsidRPr="007123EA" w:rsidRDefault="00DB163C" w:rsidP="00DB163C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DB163C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7123EA">
        <w:rPr>
          <w:rFonts w:ascii="Times New Roman" w:hAnsi="Times New Roman"/>
          <w:sz w:val="28"/>
          <w:szCs w:val="28"/>
        </w:rPr>
        <w:t xml:space="preserve">Начальнику Управления </w:t>
      </w:r>
    </w:p>
    <w:p w:rsidR="00DB163C" w:rsidRPr="007123EA" w:rsidRDefault="00DB163C" w:rsidP="00DB163C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                                                     образования Администрации</w:t>
      </w:r>
    </w:p>
    <w:p w:rsidR="00DB163C" w:rsidRPr="007123EA" w:rsidRDefault="00DB163C" w:rsidP="00DB163C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B163C" w:rsidRPr="007123EA" w:rsidRDefault="00DB163C" w:rsidP="00DB163C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         «Сафоновский муниципальный </w:t>
      </w:r>
    </w:p>
    <w:p w:rsidR="00DB163C" w:rsidRPr="007123EA" w:rsidRDefault="00DB163C" w:rsidP="00DB163C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7123EA">
        <w:rPr>
          <w:rFonts w:ascii="Times New Roman" w:hAnsi="Times New Roman"/>
          <w:sz w:val="28"/>
          <w:szCs w:val="28"/>
        </w:rPr>
        <w:t xml:space="preserve">округ» Смоленской области                        </w:t>
      </w:r>
    </w:p>
    <w:p w:rsidR="00DB163C" w:rsidRPr="00DB163C" w:rsidRDefault="00DB163C" w:rsidP="00DB16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от гражданин</w:t>
      </w:r>
      <w:proofErr w:type="gramStart"/>
      <w:r w:rsidRPr="00DB163C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B163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B163C">
        <w:rPr>
          <w:rFonts w:ascii="Times New Roman" w:hAnsi="Times New Roman" w:cs="Times New Roman"/>
          <w:sz w:val="28"/>
          <w:szCs w:val="28"/>
        </w:rPr>
        <w:t>) __________________</w:t>
      </w:r>
    </w:p>
    <w:p w:rsidR="00DB163C" w:rsidRPr="00DB163C" w:rsidRDefault="00DB163C" w:rsidP="00DB16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DB163C" w:rsidRPr="00DB163C" w:rsidRDefault="00DB163C" w:rsidP="00DB16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Зарегистрированног</w:t>
      </w:r>
      <w:proofErr w:type="gramStart"/>
      <w:r w:rsidRPr="00DB163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B163C">
        <w:rPr>
          <w:rFonts w:ascii="Times New Roman" w:hAnsi="Times New Roman" w:cs="Times New Roman"/>
          <w:sz w:val="28"/>
          <w:szCs w:val="28"/>
        </w:rPr>
        <w:t>ой) по адресу:</w:t>
      </w:r>
    </w:p>
    <w:p w:rsidR="00DB163C" w:rsidRPr="00DB163C" w:rsidRDefault="00DB163C" w:rsidP="00DB16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DB163C" w:rsidRPr="00DB163C" w:rsidRDefault="00DB163C" w:rsidP="00DB16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DB163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B163C"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DB163C" w:rsidRPr="00DB163C" w:rsidRDefault="00DB163C" w:rsidP="00DB16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DB163C" w:rsidRPr="00DB163C" w:rsidRDefault="00DB163C" w:rsidP="00DB16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работающег</w:t>
      </w:r>
      <w:proofErr w:type="gramStart"/>
      <w:r w:rsidRPr="00DB163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B163C">
        <w:rPr>
          <w:rFonts w:ascii="Times New Roman" w:hAnsi="Times New Roman" w:cs="Times New Roman"/>
          <w:sz w:val="28"/>
          <w:szCs w:val="28"/>
        </w:rPr>
        <w:t>ей) ____________________</w:t>
      </w:r>
    </w:p>
    <w:p w:rsidR="00DB163C" w:rsidRPr="00DB163C" w:rsidRDefault="00DB163C" w:rsidP="00DB16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DB163C" w:rsidRPr="00DB163C" w:rsidRDefault="00DB163C" w:rsidP="00DB16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тел. дом</w:t>
      </w:r>
      <w:proofErr w:type="gramStart"/>
      <w:r w:rsidRPr="00DB163C">
        <w:rPr>
          <w:rFonts w:ascii="Times New Roman" w:hAnsi="Times New Roman" w:cs="Times New Roman"/>
          <w:sz w:val="28"/>
          <w:szCs w:val="28"/>
        </w:rPr>
        <w:t>.: _________________________</w:t>
      </w:r>
      <w:proofErr w:type="gramEnd"/>
    </w:p>
    <w:p w:rsidR="00DB163C" w:rsidRPr="00DB163C" w:rsidRDefault="00DB163C" w:rsidP="00DB16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сот</w:t>
      </w:r>
      <w:proofErr w:type="gramStart"/>
      <w:r w:rsidRPr="00DB163C">
        <w:rPr>
          <w:rFonts w:ascii="Times New Roman" w:hAnsi="Times New Roman" w:cs="Times New Roman"/>
          <w:sz w:val="28"/>
          <w:szCs w:val="28"/>
        </w:rPr>
        <w:t>.: ______________________________</w:t>
      </w:r>
      <w:proofErr w:type="gramEnd"/>
    </w:p>
    <w:p w:rsidR="00DB163C" w:rsidRPr="00DB163C" w:rsidRDefault="00DB163C" w:rsidP="00DB16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раб</w:t>
      </w:r>
      <w:proofErr w:type="gramStart"/>
      <w:r w:rsidRPr="00DB163C">
        <w:rPr>
          <w:rFonts w:ascii="Times New Roman" w:hAnsi="Times New Roman" w:cs="Times New Roman"/>
          <w:sz w:val="28"/>
          <w:szCs w:val="28"/>
        </w:rPr>
        <w:t>.: ______________________________</w:t>
      </w:r>
      <w:proofErr w:type="gramEnd"/>
    </w:p>
    <w:p w:rsidR="00DB163C" w:rsidRPr="00DB163C" w:rsidRDefault="00DB163C" w:rsidP="00DB16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электронная почта __________________</w:t>
      </w:r>
    </w:p>
    <w:p w:rsidR="00DB163C" w:rsidRPr="00DB163C" w:rsidRDefault="00DB163C" w:rsidP="00DB16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B163C" w:rsidRPr="00DB163C" w:rsidRDefault="00DB163C" w:rsidP="00DB16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41"/>
      <w:bookmarkEnd w:id="4"/>
      <w:r w:rsidRPr="00DB163C">
        <w:rPr>
          <w:rFonts w:ascii="Times New Roman" w:hAnsi="Times New Roman" w:cs="Times New Roman"/>
          <w:sz w:val="28"/>
          <w:szCs w:val="28"/>
        </w:rPr>
        <w:t>Заявление</w:t>
      </w:r>
    </w:p>
    <w:p w:rsidR="00DB163C" w:rsidRPr="00DB163C" w:rsidRDefault="00DB163C" w:rsidP="00DB16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163C" w:rsidRPr="00DB163C" w:rsidRDefault="00DB163C" w:rsidP="00DB16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Прошу моему ребенку __________________________________, проживающему </w:t>
      </w:r>
      <w:proofErr w:type="gramStart"/>
      <w:r w:rsidRPr="00DB163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B163C" w:rsidRPr="00DB163C" w:rsidRDefault="00DB163C" w:rsidP="00DB163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B163C">
        <w:rPr>
          <w:rFonts w:ascii="Times New Roman" w:hAnsi="Times New Roman" w:cs="Times New Roman"/>
          <w:sz w:val="28"/>
          <w:szCs w:val="28"/>
        </w:rPr>
        <w:t xml:space="preserve"> </w:t>
      </w:r>
      <w:r w:rsidRPr="00DB163C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DB163C" w:rsidRPr="00DB163C" w:rsidRDefault="00DB163C" w:rsidP="00DB16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>адресу: ______________________________________, обучающемуся в _____ классе</w:t>
      </w:r>
    </w:p>
    <w:p w:rsidR="00DB163C" w:rsidRPr="00DB163C" w:rsidRDefault="00DB163C" w:rsidP="00DB16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DB163C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DB163C" w:rsidRPr="00DB163C" w:rsidRDefault="00DB163C" w:rsidP="00DB163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B163C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учреждения)</w:t>
      </w:r>
    </w:p>
    <w:p w:rsidR="00DB163C" w:rsidRPr="00DB163C" w:rsidRDefault="00DB163C" w:rsidP="00DB16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>предоставить место в оздоровительном лагере _______________________________</w:t>
      </w:r>
    </w:p>
    <w:p w:rsidR="00DB163C" w:rsidRPr="00DB163C" w:rsidRDefault="00DB163C" w:rsidP="00DB16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>на период _______ (или смены).</w:t>
      </w:r>
    </w:p>
    <w:p w:rsidR="00DB163C" w:rsidRPr="00DB163C" w:rsidRDefault="00DB163C" w:rsidP="00DB16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О принятом решении прошу уведомить меня _______________________________</w:t>
      </w:r>
    </w:p>
    <w:p w:rsidR="00DB163C" w:rsidRPr="00DB163C" w:rsidRDefault="00DB163C" w:rsidP="00DB16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B163C">
        <w:rPr>
          <w:rFonts w:ascii="Times New Roman" w:hAnsi="Times New Roman" w:cs="Times New Roman"/>
          <w:sz w:val="16"/>
          <w:szCs w:val="16"/>
        </w:rPr>
        <w:t xml:space="preserve">   (устно, письменно, по телефону, по электронной почте)</w:t>
      </w:r>
    </w:p>
    <w:p w:rsidR="00DB163C" w:rsidRPr="00DB163C" w:rsidRDefault="00DB163C" w:rsidP="00DB16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163C" w:rsidRPr="00DB163C" w:rsidRDefault="00DB163C" w:rsidP="00DB16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DB163C" w:rsidRPr="00DB163C" w:rsidRDefault="00DB163C" w:rsidP="00DB16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1. Копия свидетельства о рождении получателя муниципальной услуги.</w:t>
      </w:r>
    </w:p>
    <w:p w:rsidR="00DB163C" w:rsidRPr="00DB163C" w:rsidRDefault="00DB163C" w:rsidP="00DB16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2. Справка МОУ.</w:t>
      </w:r>
    </w:p>
    <w:p w:rsidR="00DB163C" w:rsidRPr="00DB163C" w:rsidRDefault="00DB163C" w:rsidP="00DB16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3. Копия  страхового  медицинского  полиса  обязательного   страхования</w:t>
      </w:r>
    </w:p>
    <w:p w:rsidR="00DB163C" w:rsidRPr="00DB163C" w:rsidRDefault="00DB163C" w:rsidP="00DB16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>граждан (получателя муниципальной услуги).</w:t>
      </w:r>
    </w:p>
    <w:p w:rsidR="00C41490" w:rsidRPr="00DB163C" w:rsidRDefault="00DB163C" w:rsidP="00DB163C">
      <w:pPr>
        <w:pStyle w:val="ConsPlusNonformat"/>
        <w:ind w:left="7788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B163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DB163C">
        <w:rPr>
          <w:rFonts w:ascii="Times New Roman" w:hAnsi="Times New Roman" w:cs="Times New Roman"/>
          <w:sz w:val="16"/>
          <w:szCs w:val="16"/>
        </w:rPr>
        <w:t>(подпись, дата)</w:t>
      </w:r>
    </w:p>
    <w:sectPr w:rsidR="00C41490" w:rsidRPr="00DB163C" w:rsidSect="00AC770C">
      <w:headerReference w:type="default" r:id="rId18"/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59E" w:rsidRDefault="009F059E">
      <w:pPr>
        <w:spacing w:after="0" w:line="240" w:lineRule="auto"/>
      </w:pPr>
      <w:r>
        <w:separator/>
      </w:r>
    </w:p>
  </w:endnote>
  <w:endnote w:type="continuationSeparator" w:id="0">
    <w:p w:rsidR="009F059E" w:rsidRDefault="009F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59E" w:rsidRDefault="009F059E">
      <w:pPr>
        <w:spacing w:after="0" w:line="240" w:lineRule="auto"/>
      </w:pPr>
      <w:r>
        <w:separator/>
      </w:r>
    </w:p>
  </w:footnote>
  <w:footnote w:type="continuationSeparator" w:id="0">
    <w:p w:rsidR="009F059E" w:rsidRDefault="009F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E9" w:rsidRPr="00A446F1" w:rsidRDefault="00F26411" w:rsidP="00AC770C">
    <w:pPr>
      <w:pStyle w:val="a3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8A07E9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BF197F">
      <w:rPr>
        <w:rFonts w:ascii="Times New Roman" w:hAnsi="Times New Roman"/>
        <w:noProof/>
        <w:sz w:val="28"/>
        <w:szCs w:val="28"/>
      </w:rPr>
      <w:t>17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10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1">
    <w:nsid w:val="78774C2F"/>
    <w:multiLevelType w:val="hybridMultilevel"/>
    <w:tmpl w:val="C3400B8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861"/>
    <w:rsid w:val="00010D08"/>
    <w:rsid w:val="00022C6E"/>
    <w:rsid w:val="00031EA6"/>
    <w:rsid w:val="000561D4"/>
    <w:rsid w:val="00077BD8"/>
    <w:rsid w:val="00082F94"/>
    <w:rsid w:val="00091225"/>
    <w:rsid w:val="00095986"/>
    <w:rsid w:val="000C20A0"/>
    <w:rsid w:val="000E3861"/>
    <w:rsid w:val="000F6117"/>
    <w:rsid w:val="00116292"/>
    <w:rsid w:val="001555F6"/>
    <w:rsid w:val="0016098E"/>
    <w:rsid w:val="001762BC"/>
    <w:rsid w:val="00176A42"/>
    <w:rsid w:val="00183401"/>
    <w:rsid w:val="001843FF"/>
    <w:rsid w:val="001B1168"/>
    <w:rsid w:val="001B5EE2"/>
    <w:rsid w:val="001E3713"/>
    <w:rsid w:val="0020748B"/>
    <w:rsid w:val="0021514B"/>
    <w:rsid w:val="00242739"/>
    <w:rsid w:val="002461FB"/>
    <w:rsid w:val="00254CF6"/>
    <w:rsid w:val="0026055A"/>
    <w:rsid w:val="00273CB2"/>
    <w:rsid w:val="00276A5B"/>
    <w:rsid w:val="00285D53"/>
    <w:rsid w:val="00293F77"/>
    <w:rsid w:val="002A5C0E"/>
    <w:rsid w:val="002B4E77"/>
    <w:rsid w:val="002C28EA"/>
    <w:rsid w:val="002D0FF5"/>
    <w:rsid w:val="002D304E"/>
    <w:rsid w:val="002E0A7E"/>
    <w:rsid w:val="002F5406"/>
    <w:rsid w:val="00302DDE"/>
    <w:rsid w:val="00313296"/>
    <w:rsid w:val="0032238C"/>
    <w:rsid w:val="00332235"/>
    <w:rsid w:val="003459AF"/>
    <w:rsid w:val="003473F8"/>
    <w:rsid w:val="00367683"/>
    <w:rsid w:val="00371024"/>
    <w:rsid w:val="00374E0F"/>
    <w:rsid w:val="00377562"/>
    <w:rsid w:val="00380350"/>
    <w:rsid w:val="003B36A9"/>
    <w:rsid w:val="003D6900"/>
    <w:rsid w:val="003D6C5B"/>
    <w:rsid w:val="003F6833"/>
    <w:rsid w:val="00405E24"/>
    <w:rsid w:val="00427963"/>
    <w:rsid w:val="00430C2B"/>
    <w:rsid w:val="00441C94"/>
    <w:rsid w:val="00444FEF"/>
    <w:rsid w:val="004531C2"/>
    <w:rsid w:val="00463BA5"/>
    <w:rsid w:val="00465351"/>
    <w:rsid w:val="0047343F"/>
    <w:rsid w:val="00481FC1"/>
    <w:rsid w:val="004C3036"/>
    <w:rsid w:val="004D339D"/>
    <w:rsid w:val="004E3ABB"/>
    <w:rsid w:val="00522B52"/>
    <w:rsid w:val="00526E54"/>
    <w:rsid w:val="00531627"/>
    <w:rsid w:val="00563230"/>
    <w:rsid w:val="0059104A"/>
    <w:rsid w:val="005B40A8"/>
    <w:rsid w:val="005C15BC"/>
    <w:rsid w:val="005C3086"/>
    <w:rsid w:val="005E0225"/>
    <w:rsid w:val="005E1390"/>
    <w:rsid w:val="00651461"/>
    <w:rsid w:val="00660BAE"/>
    <w:rsid w:val="006648DF"/>
    <w:rsid w:val="00686C2F"/>
    <w:rsid w:val="006915C9"/>
    <w:rsid w:val="006C1A20"/>
    <w:rsid w:val="006D1780"/>
    <w:rsid w:val="006D7AE5"/>
    <w:rsid w:val="00707D32"/>
    <w:rsid w:val="00713180"/>
    <w:rsid w:val="0071669F"/>
    <w:rsid w:val="00720D43"/>
    <w:rsid w:val="00731726"/>
    <w:rsid w:val="007374CA"/>
    <w:rsid w:val="00762786"/>
    <w:rsid w:val="00764249"/>
    <w:rsid w:val="0076771E"/>
    <w:rsid w:val="00772722"/>
    <w:rsid w:val="00774913"/>
    <w:rsid w:val="007808FB"/>
    <w:rsid w:val="00782AFC"/>
    <w:rsid w:val="00793DBA"/>
    <w:rsid w:val="007A4E89"/>
    <w:rsid w:val="007B2629"/>
    <w:rsid w:val="00813F82"/>
    <w:rsid w:val="0082520B"/>
    <w:rsid w:val="00832BCD"/>
    <w:rsid w:val="00852163"/>
    <w:rsid w:val="00852B4A"/>
    <w:rsid w:val="00866CC8"/>
    <w:rsid w:val="00871A81"/>
    <w:rsid w:val="008801DF"/>
    <w:rsid w:val="00882709"/>
    <w:rsid w:val="008837EE"/>
    <w:rsid w:val="0088531F"/>
    <w:rsid w:val="008A07E9"/>
    <w:rsid w:val="008A6739"/>
    <w:rsid w:val="008B775C"/>
    <w:rsid w:val="008C5188"/>
    <w:rsid w:val="00926B10"/>
    <w:rsid w:val="00947AD3"/>
    <w:rsid w:val="009501FE"/>
    <w:rsid w:val="00955CE5"/>
    <w:rsid w:val="009705F4"/>
    <w:rsid w:val="00984516"/>
    <w:rsid w:val="00986214"/>
    <w:rsid w:val="00990971"/>
    <w:rsid w:val="00994065"/>
    <w:rsid w:val="009957F3"/>
    <w:rsid w:val="00997E56"/>
    <w:rsid w:val="009A333B"/>
    <w:rsid w:val="009A42E0"/>
    <w:rsid w:val="009B3C0D"/>
    <w:rsid w:val="009C4FE8"/>
    <w:rsid w:val="009C6102"/>
    <w:rsid w:val="009F059E"/>
    <w:rsid w:val="009F3C6D"/>
    <w:rsid w:val="009F6CF8"/>
    <w:rsid w:val="00A11E5A"/>
    <w:rsid w:val="00A15E69"/>
    <w:rsid w:val="00A40A7E"/>
    <w:rsid w:val="00A507D2"/>
    <w:rsid w:val="00A7711F"/>
    <w:rsid w:val="00A819FD"/>
    <w:rsid w:val="00A8691D"/>
    <w:rsid w:val="00A91217"/>
    <w:rsid w:val="00AC2DED"/>
    <w:rsid w:val="00AC770C"/>
    <w:rsid w:val="00AE03F3"/>
    <w:rsid w:val="00AE201D"/>
    <w:rsid w:val="00B019E8"/>
    <w:rsid w:val="00B123A3"/>
    <w:rsid w:val="00B53CCA"/>
    <w:rsid w:val="00B57739"/>
    <w:rsid w:val="00B87FCD"/>
    <w:rsid w:val="00B92E80"/>
    <w:rsid w:val="00BC227A"/>
    <w:rsid w:val="00BE0B0B"/>
    <w:rsid w:val="00BE2C59"/>
    <w:rsid w:val="00BF0F5B"/>
    <w:rsid w:val="00BF197F"/>
    <w:rsid w:val="00BF71A2"/>
    <w:rsid w:val="00C3074E"/>
    <w:rsid w:val="00C41490"/>
    <w:rsid w:val="00C4368F"/>
    <w:rsid w:val="00C53522"/>
    <w:rsid w:val="00C83A8E"/>
    <w:rsid w:val="00C9243C"/>
    <w:rsid w:val="00CA11A0"/>
    <w:rsid w:val="00CB4611"/>
    <w:rsid w:val="00CD73AC"/>
    <w:rsid w:val="00D131AA"/>
    <w:rsid w:val="00D14149"/>
    <w:rsid w:val="00D353ED"/>
    <w:rsid w:val="00D413BA"/>
    <w:rsid w:val="00D910D0"/>
    <w:rsid w:val="00D95173"/>
    <w:rsid w:val="00DA3A9A"/>
    <w:rsid w:val="00DB163C"/>
    <w:rsid w:val="00DD31DF"/>
    <w:rsid w:val="00DD5D4A"/>
    <w:rsid w:val="00E00206"/>
    <w:rsid w:val="00E344CD"/>
    <w:rsid w:val="00E558AF"/>
    <w:rsid w:val="00E73A5A"/>
    <w:rsid w:val="00EA621D"/>
    <w:rsid w:val="00EB73AE"/>
    <w:rsid w:val="00ED0B72"/>
    <w:rsid w:val="00EE2CDF"/>
    <w:rsid w:val="00EE6EAC"/>
    <w:rsid w:val="00F26411"/>
    <w:rsid w:val="00F26BDA"/>
    <w:rsid w:val="00F37C92"/>
    <w:rsid w:val="00F42669"/>
    <w:rsid w:val="00F43D10"/>
    <w:rsid w:val="00F46032"/>
    <w:rsid w:val="00F4679D"/>
    <w:rsid w:val="00F54131"/>
    <w:rsid w:val="00F57951"/>
    <w:rsid w:val="00F83CA9"/>
    <w:rsid w:val="00FA3159"/>
    <w:rsid w:val="00FA5D61"/>
    <w:rsid w:val="00FA5D92"/>
    <w:rsid w:val="00FB379B"/>
    <w:rsid w:val="00FC20FD"/>
    <w:rsid w:val="00FC4784"/>
    <w:rsid w:val="00FD5BF3"/>
    <w:rsid w:val="00FF1C16"/>
    <w:rsid w:val="00FF49C3"/>
    <w:rsid w:val="00FF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86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E00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8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3861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1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10D08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8801DF"/>
    <w:rPr>
      <w:rFonts w:ascii="Calibri" w:hAnsi="Calibri"/>
      <w:sz w:val="22"/>
      <w:szCs w:val="22"/>
    </w:rPr>
  </w:style>
  <w:style w:type="paragraph" w:customStyle="1" w:styleId="12">
    <w:name w:val="Знак1"/>
    <w:basedOn w:val="a"/>
    <w:rsid w:val="00E002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E00206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C41490"/>
    <w:pPr>
      <w:widowControl w:val="0"/>
      <w:suppressAutoHyphens/>
      <w:jc w:val="both"/>
    </w:pPr>
    <w:rPr>
      <w:rFonts w:eastAsia="SimSun" w:cs="Calibri"/>
      <w:kern w:val="1"/>
      <w:sz w:val="28"/>
      <w:szCs w:val="28"/>
      <w:lang w:eastAsia="ar-SA"/>
    </w:rPr>
  </w:style>
  <w:style w:type="table" w:styleId="a8">
    <w:name w:val="Table Grid"/>
    <w:basedOn w:val="a1"/>
    <w:uiPriority w:val="59"/>
    <w:rsid w:val="00C41490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4149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C41490"/>
    <w:rPr>
      <w:rFonts w:eastAsia="Calibri"/>
      <w:sz w:val="28"/>
      <w:szCs w:val="28"/>
      <w:lang w:eastAsia="en-US"/>
    </w:rPr>
  </w:style>
  <w:style w:type="character" w:customStyle="1" w:styleId="ab">
    <w:name w:val="Основной текст с отступом Знак"/>
    <w:link w:val="ac"/>
    <w:locked/>
    <w:rsid w:val="00C41490"/>
    <w:rPr>
      <w:rFonts w:ascii="Arial" w:hAnsi="Arial" w:cs="Arial"/>
    </w:rPr>
  </w:style>
  <w:style w:type="paragraph" w:styleId="ac">
    <w:name w:val="Body Text Indent"/>
    <w:basedOn w:val="a"/>
    <w:link w:val="ab"/>
    <w:rsid w:val="00C41490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rsid w:val="00C4149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C41490"/>
    <w:pPr>
      <w:widowControl w:val="0"/>
      <w:suppressAutoHyphens/>
      <w:jc w:val="both"/>
    </w:pPr>
    <w:rPr>
      <w:rFonts w:eastAsia="SimSun" w:cs="Calibri"/>
      <w:kern w:val="1"/>
      <w:sz w:val="28"/>
      <w:szCs w:val="28"/>
      <w:lang w:eastAsia="ar-SA"/>
    </w:rPr>
  </w:style>
  <w:style w:type="paragraph" w:customStyle="1" w:styleId="14">
    <w:name w:val="Без интервала1"/>
    <w:rsid w:val="00C41490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paragraph" w:customStyle="1" w:styleId="2">
    <w:name w:val="Без интервала2"/>
    <w:rsid w:val="00C41490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qFormat/>
    <w:locked/>
    <w:rsid w:val="00C41490"/>
    <w:rPr>
      <w:rFonts w:eastAsia="SimSun" w:cs="Calibri"/>
      <w:kern w:val="1"/>
      <w:sz w:val="28"/>
      <w:szCs w:val="28"/>
      <w:lang w:eastAsia="ar-SA"/>
    </w:rPr>
  </w:style>
  <w:style w:type="character" w:styleId="ad">
    <w:name w:val="footnote reference"/>
    <w:rsid w:val="00C41490"/>
    <w:rPr>
      <w:vertAlign w:val="superscript"/>
    </w:rPr>
  </w:style>
  <w:style w:type="character" w:customStyle="1" w:styleId="20">
    <w:name w:val="Основной текст (2)_"/>
    <w:link w:val="21"/>
    <w:rsid w:val="00C41490"/>
    <w:rPr>
      <w:sz w:val="28"/>
      <w:szCs w:val="28"/>
      <w:shd w:val="clear" w:color="auto" w:fill="FFFFFF"/>
    </w:rPr>
  </w:style>
  <w:style w:type="character" w:customStyle="1" w:styleId="ae">
    <w:name w:val="Колонтитул_"/>
    <w:link w:val="15"/>
    <w:rsid w:val="00C41490"/>
    <w:rPr>
      <w:rFonts w:ascii="Trebuchet MS" w:hAnsi="Trebuchet MS"/>
      <w:sz w:val="26"/>
      <w:szCs w:val="26"/>
      <w:shd w:val="clear" w:color="auto" w:fill="FFFFFF"/>
    </w:rPr>
  </w:style>
  <w:style w:type="character" w:customStyle="1" w:styleId="af">
    <w:name w:val="Колонтитул"/>
    <w:basedOn w:val="ae"/>
    <w:rsid w:val="00C41490"/>
    <w:rPr>
      <w:rFonts w:ascii="Trebuchet MS" w:hAnsi="Trebuchet MS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41490"/>
    <w:pPr>
      <w:widowControl w:val="0"/>
      <w:shd w:val="clear" w:color="auto" w:fill="FFFFFF"/>
      <w:spacing w:after="42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5">
    <w:name w:val="Колонтитул1"/>
    <w:basedOn w:val="a"/>
    <w:link w:val="ae"/>
    <w:rsid w:val="00C41490"/>
    <w:pPr>
      <w:widowControl w:val="0"/>
      <w:shd w:val="clear" w:color="auto" w:fill="FFFFFF"/>
      <w:spacing w:after="0" w:line="240" w:lineRule="atLeast"/>
    </w:pPr>
    <w:rPr>
      <w:rFonts w:ascii="Trebuchet MS" w:eastAsia="Times New Roman" w:hAnsi="Trebuchet MS"/>
      <w:sz w:val="26"/>
      <w:szCs w:val="26"/>
      <w:lang w:eastAsia="ru-RU"/>
    </w:rPr>
  </w:style>
  <w:style w:type="paragraph" w:styleId="af0">
    <w:name w:val="footnote text"/>
    <w:basedOn w:val="a"/>
    <w:link w:val="af1"/>
    <w:rsid w:val="00C4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C41490"/>
    <w:rPr>
      <w:rFonts w:eastAsia="Calibri"/>
      <w:lang w:eastAsia="en-US"/>
    </w:rPr>
  </w:style>
  <w:style w:type="paragraph" w:styleId="22">
    <w:name w:val="Body Text Indent 2"/>
    <w:basedOn w:val="a"/>
    <w:link w:val="23"/>
    <w:rsid w:val="00C41490"/>
    <w:pPr>
      <w:spacing w:after="120" w:line="48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C41490"/>
    <w:rPr>
      <w:rFonts w:eastAsia="Calibri"/>
      <w:sz w:val="28"/>
      <w:szCs w:val="28"/>
      <w:lang w:eastAsia="en-US"/>
    </w:rPr>
  </w:style>
  <w:style w:type="character" w:customStyle="1" w:styleId="FontStyle39">
    <w:name w:val="Font Style39"/>
    <w:rsid w:val="00C41490"/>
    <w:rPr>
      <w:rFonts w:ascii="Times New Roman" w:hAnsi="Times New Roman"/>
      <w:sz w:val="26"/>
    </w:rPr>
  </w:style>
  <w:style w:type="paragraph" w:customStyle="1" w:styleId="unformattexttopleveltext">
    <w:name w:val="unformattext topleveltext"/>
    <w:basedOn w:val="a"/>
    <w:rsid w:val="00C41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qFormat/>
    <w:rsid w:val="00F5413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2">
    <w:name w:val="Hyperlink"/>
    <w:unhideWhenUsed/>
    <w:qFormat/>
    <w:rsid w:val="00F54131"/>
    <w:rPr>
      <w:rFonts w:ascii="Times New Roman" w:hAnsi="Times New Roman" w:cs="Times New Roman" w:hint="default"/>
      <w:color w:val="0000FF"/>
      <w:u w:val="single"/>
    </w:rPr>
  </w:style>
  <w:style w:type="paragraph" w:customStyle="1" w:styleId="111">
    <w:name w:val="Рег. 1.1.1"/>
    <w:basedOn w:val="a"/>
    <w:semiHidden/>
    <w:qFormat/>
    <w:rsid w:val="00444FEF"/>
    <w:pPr>
      <w:numPr>
        <w:ilvl w:val="2"/>
        <w:numId w:val="12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semiHidden/>
    <w:qFormat/>
    <w:rsid w:val="00444FEF"/>
    <w:pPr>
      <w:widowControl/>
      <w:numPr>
        <w:ilvl w:val="1"/>
        <w:numId w:val="12"/>
      </w:numPr>
      <w:tabs>
        <w:tab w:val="left" w:pos="360"/>
      </w:tabs>
      <w:suppressAutoHyphens w:val="0"/>
      <w:autoSpaceDE w:val="0"/>
      <w:autoSpaceDN w:val="0"/>
      <w:adjustRightInd w:val="0"/>
      <w:spacing w:line="276" w:lineRule="auto"/>
      <w:ind w:left="0" w:firstLine="0"/>
    </w:pPr>
    <w:rPr>
      <w:rFonts w:eastAsiaTheme="minorHAnsi" w:cs="Arial"/>
      <w:kern w:val="0"/>
      <w:lang w:eastAsia="en-US"/>
    </w:rPr>
  </w:style>
  <w:style w:type="character" w:styleId="af3">
    <w:name w:val="Strong"/>
    <w:basedOn w:val="a0"/>
    <w:uiPriority w:val="22"/>
    <w:qFormat/>
    <w:rsid w:val="00B53CCA"/>
    <w:rPr>
      <w:b/>
      <w:bCs/>
    </w:rPr>
  </w:style>
  <w:style w:type="paragraph" w:customStyle="1" w:styleId="af4">
    <w:name w:val="Письмо"/>
    <w:basedOn w:val="a"/>
    <w:semiHidden/>
    <w:qFormat/>
    <w:rsid w:val="00BC227A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rmattext">
    <w:name w:val="formattext"/>
    <w:basedOn w:val="a"/>
    <w:semiHidden/>
    <w:qFormat/>
    <w:rsid w:val="00F460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163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43D589003C71816B33A4DF20179FF735EC1EB6D91FEFB1C2909410D605434A70D9BA0EFAED8E8DCE83E1q3E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317D8-1903-48CA-BBA7-2E69D6BA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17</Pages>
  <Words>5779</Words>
  <Characters>32944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cp:lastPrinted>2020-01-13T09:13:00Z</cp:lastPrinted>
  <dcterms:created xsi:type="dcterms:W3CDTF">2019-12-13T05:48:00Z</dcterms:created>
  <dcterms:modified xsi:type="dcterms:W3CDTF">2025-02-19T07:28:00Z</dcterms:modified>
</cp:coreProperties>
</file>